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6D4B" w14:textId="250C7FE8" w:rsidR="00BA4BAF" w:rsidRPr="007E0BB0" w:rsidRDefault="00BA4BAF" w:rsidP="00B2251B">
      <w:pPr>
        <w:tabs>
          <w:tab w:val="left" w:pos="8647"/>
        </w:tabs>
        <w:spacing w:line="320" w:lineRule="exact"/>
        <w:ind w:right="804"/>
        <w:rPr>
          <w:rFonts w:ascii="BIZ UDP明朝 Medium" w:eastAsia="BIZ UDP明朝 Medium" w:hAnsi="BIZ UDP明朝 Medium"/>
          <w:sz w:val="32"/>
          <w:szCs w:val="36"/>
        </w:rPr>
      </w:pPr>
    </w:p>
    <w:p w14:paraId="6527A85E" w14:textId="7625D825" w:rsidR="00E755C7" w:rsidRPr="007E0BB0" w:rsidRDefault="00E755C7" w:rsidP="00040205">
      <w:pPr>
        <w:spacing w:line="320" w:lineRule="exact"/>
        <w:rPr>
          <w:rFonts w:ascii="BIZ UDP明朝 Medium" w:eastAsia="BIZ UDP明朝 Medium" w:hAnsi="BIZ UDP明朝 Medium"/>
          <w:sz w:val="28"/>
          <w:szCs w:val="32"/>
        </w:rPr>
      </w:pPr>
    </w:p>
    <w:p w14:paraId="658BBF41" w14:textId="414B2518" w:rsidR="00041EF2" w:rsidRPr="00B2251B" w:rsidRDefault="006B5739" w:rsidP="006B5739">
      <w:pPr>
        <w:spacing w:line="32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2251B">
        <w:rPr>
          <w:rFonts w:ascii="BIZ UDP明朝 Medium" w:eastAsia="BIZ UDP明朝 Medium" w:hAnsi="BIZ UDP明朝 Medium" w:hint="eastAsia"/>
          <w:sz w:val="28"/>
          <w:szCs w:val="28"/>
        </w:rPr>
        <w:t>園芸資材等価格高騰対策事業</w:t>
      </w:r>
      <w:r w:rsidR="006861D0" w:rsidRPr="00B2251B">
        <w:rPr>
          <w:rFonts w:ascii="BIZ UDP明朝 Medium" w:eastAsia="BIZ UDP明朝 Medium" w:hAnsi="BIZ UDP明朝 Medium" w:hint="eastAsia"/>
          <w:sz w:val="28"/>
          <w:szCs w:val="28"/>
        </w:rPr>
        <w:t>申請書</w:t>
      </w:r>
      <w:r w:rsidR="0075724A" w:rsidRPr="00B2251B">
        <w:rPr>
          <w:rFonts w:ascii="BIZ UDP明朝 Medium" w:eastAsia="BIZ UDP明朝 Medium" w:hAnsi="BIZ UDP明朝 Medium" w:hint="eastAsia"/>
          <w:sz w:val="28"/>
          <w:szCs w:val="28"/>
        </w:rPr>
        <w:t>（兼実績報告書　兼請求書）</w:t>
      </w:r>
    </w:p>
    <w:p w14:paraId="4E612FBB" w14:textId="77777777" w:rsidR="00B2251B" w:rsidRDefault="00B2251B" w:rsidP="006861D0">
      <w:pPr>
        <w:rPr>
          <w:rFonts w:ascii="BIZ UDPゴシック" w:eastAsia="BIZ UDPゴシック" w:hAnsi="BIZ UDPゴシック"/>
          <w:sz w:val="24"/>
          <w:szCs w:val="24"/>
        </w:rPr>
      </w:pPr>
    </w:p>
    <w:p w14:paraId="24A0BDA2" w14:textId="735CE8F0" w:rsidR="006861D0" w:rsidRPr="007E0BB0" w:rsidRDefault="006861D0" w:rsidP="006861D0">
      <w:pPr>
        <w:rPr>
          <w:rFonts w:ascii="BIZ UDPゴシック" w:eastAsia="BIZ UDPゴシック" w:hAnsi="BIZ UDPゴシック"/>
          <w:sz w:val="24"/>
          <w:szCs w:val="24"/>
        </w:rPr>
      </w:pPr>
      <w:r w:rsidRPr="007E0BB0">
        <w:rPr>
          <w:rFonts w:ascii="BIZ UDPゴシック" w:eastAsia="BIZ UDPゴシック" w:hAnsi="BIZ UDPゴシック" w:hint="eastAsia"/>
          <w:sz w:val="24"/>
          <w:szCs w:val="24"/>
        </w:rPr>
        <w:t>１　事業実施主体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3594"/>
        <w:gridCol w:w="1559"/>
        <w:gridCol w:w="2693"/>
      </w:tblGrid>
      <w:tr w:rsidR="007E0BB0" w:rsidRPr="007E0BB0" w14:paraId="7F943643" w14:textId="77777777" w:rsidTr="009C1F96">
        <w:trPr>
          <w:trHeight w:val="852"/>
        </w:trPr>
        <w:tc>
          <w:tcPr>
            <w:tcW w:w="1538" w:type="dxa"/>
            <w:vAlign w:val="center"/>
          </w:tcPr>
          <w:p w14:paraId="4597AC78" w14:textId="1BDC453C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2"/>
              </w:rPr>
            </w:pPr>
            <w:bookmarkStart w:id="0" w:name="_Hlk100665398"/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（ふりがな）</w:t>
            </w:r>
          </w:p>
          <w:p w14:paraId="66C04F68" w14:textId="77777777" w:rsidR="006A54D9" w:rsidRPr="007E0BB0" w:rsidRDefault="006A54D9" w:rsidP="00E34FCD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個人・法人名</w:t>
            </w:r>
          </w:p>
        </w:tc>
        <w:tc>
          <w:tcPr>
            <w:tcW w:w="3594" w:type="dxa"/>
            <w:tcBorders>
              <w:right w:val="single" w:sz="4" w:space="0" w:color="auto"/>
            </w:tcBorders>
            <w:vAlign w:val="center"/>
          </w:tcPr>
          <w:p w14:paraId="20899A91" w14:textId="1C2A8475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　　　　　　　　　</w:t>
            </w:r>
            <w:r w:rsidR="006B5739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14:paraId="7E897C18" w14:textId="5F1AAA4E" w:rsidR="006A54D9" w:rsidRPr="007E0BB0" w:rsidRDefault="006A54D9" w:rsidP="006A54D9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B6AA212" w14:textId="2C2E59D1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  <w:p w14:paraId="44D88865" w14:textId="77777777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（法人のみ）</w:t>
            </w:r>
          </w:p>
        </w:tc>
        <w:tc>
          <w:tcPr>
            <w:tcW w:w="2693" w:type="dxa"/>
            <w:vAlign w:val="center"/>
          </w:tcPr>
          <w:p w14:paraId="41F56E45" w14:textId="77777777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30FA5C23" w14:textId="77777777" w:rsidTr="006861D0">
        <w:trPr>
          <w:trHeight w:val="559"/>
        </w:trPr>
        <w:tc>
          <w:tcPr>
            <w:tcW w:w="1538" w:type="dxa"/>
            <w:vMerge w:val="restart"/>
            <w:vAlign w:val="center"/>
          </w:tcPr>
          <w:p w14:paraId="73F2A970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3594" w:type="dxa"/>
            <w:vMerge w:val="restart"/>
          </w:tcPr>
          <w:p w14:paraId="3F5B2CB1" w14:textId="690878C0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－　　　　）</w:t>
            </w:r>
          </w:p>
          <w:p w14:paraId="27CE57A5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052A83" w14:textId="4FC61D12" w:rsidR="00B43557" w:rsidRPr="007E0BB0" w:rsidRDefault="00B43557" w:rsidP="00F14B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電話番号※</w:t>
            </w:r>
          </w:p>
        </w:tc>
        <w:tc>
          <w:tcPr>
            <w:tcW w:w="2693" w:type="dxa"/>
            <w:vAlign w:val="center"/>
          </w:tcPr>
          <w:p w14:paraId="0B3CA7B4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434F3B32" w14:textId="77777777" w:rsidTr="001E7FEF">
        <w:trPr>
          <w:trHeight w:val="553"/>
        </w:trPr>
        <w:tc>
          <w:tcPr>
            <w:tcW w:w="1538" w:type="dxa"/>
            <w:vMerge/>
            <w:vAlign w:val="center"/>
          </w:tcPr>
          <w:p w14:paraId="0FAD89F4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594" w:type="dxa"/>
            <w:vMerge/>
          </w:tcPr>
          <w:p w14:paraId="0F9203F3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AE3E7E" w14:textId="0ACC7363" w:rsidR="00B43557" w:rsidRPr="007E0BB0" w:rsidRDefault="00B43557" w:rsidP="00F14B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/>
                <w:sz w:val="24"/>
                <w:szCs w:val="24"/>
              </w:rPr>
              <w:t>F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ax番号</w:t>
            </w:r>
          </w:p>
        </w:tc>
        <w:tc>
          <w:tcPr>
            <w:tcW w:w="2693" w:type="dxa"/>
            <w:vAlign w:val="center"/>
          </w:tcPr>
          <w:p w14:paraId="0AA050FA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bookmarkEnd w:id="0"/>
    <w:p w14:paraId="723A6A62" w14:textId="2841EBEC" w:rsidR="004465E5" w:rsidRPr="007E0BB0" w:rsidRDefault="007D0B75" w:rsidP="00B43557">
      <w:pPr>
        <w:spacing w:line="320" w:lineRule="exact"/>
        <w:ind w:firstLineChars="3300" w:firstLine="6640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※</w:t>
      </w:r>
      <w:r w:rsidR="00B370D3" w:rsidRPr="007E0BB0">
        <w:rPr>
          <w:rFonts w:ascii="BIZ UDP明朝 Medium" w:eastAsia="BIZ UDP明朝 Medium" w:hAnsi="BIZ UDP明朝 Medium" w:hint="eastAsia"/>
          <w:sz w:val="22"/>
        </w:rPr>
        <w:t>日中に</w:t>
      </w:r>
      <w:r w:rsidRPr="007E0BB0">
        <w:rPr>
          <w:rFonts w:ascii="BIZ UDP明朝 Medium" w:eastAsia="BIZ UDP明朝 Medium" w:hAnsi="BIZ UDP明朝 Medium" w:hint="eastAsia"/>
          <w:sz w:val="22"/>
        </w:rPr>
        <w:t>直接連絡の取れる連絡先</w:t>
      </w:r>
    </w:p>
    <w:p w14:paraId="4339B411" w14:textId="77777777" w:rsidR="00E755C7" w:rsidRPr="007E0BB0" w:rsidRDefault="00E755C7" w:rsidP="006861D0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2C40CE8" w14:textId="73A087DF" w:rsidR="0051156A" w:rsidRPr="007E0BB0" w:rsidRDefault="006A54D9" w:rsidP="006861D0">
      <w:pPr>
        <w:spacing w:line="320" w:lineRule="exact"/>
        <w:jc w:val="left"/>
        <w:rPr>
          <w:rFonts w:ascii="BIZ UDPゴシック" w:eastAsia="BIZ UDPゴシック" w:hAnsi="BIZ UDPゴシック"/>
          <w:sz w:val="22"/>
        </w:rPr>
      </w:pPr>
      <w:bookmarkStart w:id="1" w:name="_Hlk106989481"/>
      <w:r w:rsidRPr="007E0BB0"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="00D12D51" w:rsidRPr="007E0BB0">
        <w:rPr>
          <w:rFonts w:ascii="BIZ UDPゴシック" w:eastAsia="BIZ UDPゴシック" w:hAnsi="BIZ UDPゴシック" w:hint="eastAsia"/>
          <w:sz w:val="24"/>
          <w:szCs w:val="28"/>
        </w:rPr>
        <w:t xml:space="preserve"> 事業</w:t>
      </w:r>
      <w:r w:rsidR="0075724A" w:rsidRPr="007E0BB0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E635FE" w:rsidRPr="007E0BB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（行数が足りない場合は、別紙</w:t>
      </w:r>
      <w:r w:rsidR="00E635FE" w:rsidRPr="007E0BB0">
        <w:rPr>
          <w:rFonts w:ascii="BIZ UDPゴシック" w:eastAsia="BIZ UDPゴシック" w:hAnsi="BIZ UDPゴシック" w:hint="eastAsia"/>
          <w:sz w:val="22"/>
        </w:rPr>
        <w:t>に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記載</w:t>
      </w:r>
      <w:r w:rsidR="00892A42" w:rsidRPr="007E0BB0">
        <w:rPr>
          <w:rFonts w:ascii="BIZ UDPゴシック" w:eastAsia="BIZ UDPゴシック" w:hAnsi="BIZ UDPゴシック" w:hint="eastAsia"/>
          <w:sz w:val="22"/>
        </w:rPr>
        <w:t>すること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）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1984"/>
        <w:gridCol w:w="851"/>
        <w:gridCol w:w="850"/>
        <w:gridCol w:w="1418"/>
        <w:gridCol w:w="1417"/>
        <w:gridCol w:w="1418"/>
        <w:gridCol w:w="1701"/>
      </w:tblGrid>
      <w:tr w:rsidR="007E0BB0" w:rsidRPr="007E0BB0" w14:paraId="49E1618E" w14:textId="5DA799DF" w:rsidTr="00122343">
        <w:trPr>
          <w:trHeight w:val="1227"/>
        </w:trPr>
        <w:tc>
          <w:tcPr>
            <w:tcW w:w="1984" w:type="dxa"/>
            <w:vAlign w:val="center"/>
          </w:tcPr>
          <w:p w14:paraId="38DDC936" w14:textId="643177D1" w:rsidR="001D6A27" w:rsidRPr="007E0BB0" w:rsidRDefault="001D6A27" w:rsidP="00412B0D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地名および地番</w:t>
            </w:r>
          </w:p>
        </w:tc>
        <w:tc>
          <w:tcPr>
            <w:tcW w:w="851" w:type="dxa"/>
            <w:vAlign w:val="center"/>
          </w:tcPr>
          <w:p w14:paraId="35AD7A35" w14:textId="71A59576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圃場面積</w:t>
            </w:r>
          </w:p>
          <w:p w14:paraId="75BE5745" w14:textId="3BC38472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（a）</w:t>
            </w:r>
          </w:p>
        </w:tc>
        <w:tc>
          <w:tcPr>
            <w:tcW w:w="850" w:type="dxa"/>
            <w:vAlign w:val="center"/>
          </w:tcPr>
          <w:p w14:paraId="217472F2" w14:textId="77777777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うち</w:t>
            </w:r>
          </w:p>
          <w:p w14:paraId="23932B7B" w14:textId="20EE799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作付面積</w:t>
            </w:r>
          </w:p>
          <w:p w14:paraId="698B5D47" w14:textId="5FF7C98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（a）</w:t>
            </w:r>
          </w:p>
        </w:tc>
        <w:tc>
          <w:tcPr>
            <w:tcW w:w="1418" w:type="dxa"/>
            <w:vAlign w:val="center"/>
          </w:tcPr>
          <w:p w14:paraId="2226E9BB" w14:textId="0906B86B" w:rsidR="001D6A27" w:rsidRPr="007E0BB0" w:rsidRDefault="001D6A27" w:rsidP="00C82447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栽培品目</w:t>
            </w:r>
          </w:p>
        </w:tc>
        <w:tc>
          <w:tcPr>
            <w:tcW w:w="1417" w:type="dxa"/>
            <w:vAlign w:val="center"/>
          </w:tcPr>
          <w:p w14:paraId="5CD7C276" w14:textId="2DBC9B42" w:rsidR="005A1FF2" w:rsidRPr="007E0BB0" w:rsidRDefault="00C12B38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栽培条件</w:t>
            </w:r>
          </w:p>
        </w:tc>
        <w:tc>
          <w:tcPr>
            <w:tcW w:w="1418" w:type="dxa"/>
            <w:vAlign w:val="center"/>
          </w:tcPr>
          <w:p w14:paraId="7F1241E2" w14:textId="06754B55" w:rsidR="001D6A27" w:rsidRPr="007E0BB0" w:rsidRDefault="001D6A27" w:rsidP="00464F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助成金</w:t>
            </w:r>
          </w:p>
          <w:p w14:paraId="5684DA14" w14:textId="37EC4B51" w:rsidR="001D6A27" w:rsidRPr="007E0BB0" w:rsidRDefault="001D6A27" w:rsidP="00464F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単価</w:t>
            </w:r>
          </w:p>
          <w:p w14:paraId="4721B413" w14:textId="4C948EC0" w:rsidR="001D6A27" w:rsidRPr="007E0BB0" w:rsidRDefault="001D6A27" w:rsidP="00464F5E">
            <w:pPr>
              <w:spacing w:line="320" w:lineRule="exact"/>
              <w:ind w:leftChars="-52" w:left="-99" w:rightChars="-54" w:right="-10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(円/</w:t>
            </w:r>
            <w:r w:rsidRPr="007E0BB0">
              <w:rPr>
                <w:rFonts w:ascii="BIZ UDP明朝 Medium" w:eastAsia="BIZ UDP明朝 Medium" w:hAnsi="BIZ UDP明朝 Medium"/>
                <w:sz w:val="22"/>
              </w:rPr>
              <w:t>10</w:t>
            </w: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ａ)</w:t>
            </w:r>
          </w:p>
        </w:tc>
        <w:tc>
          <w:tcPr>
            <w:tcW w:w="1701" w:type="dxa"/>
            <w:vAlign w:val="center"/>
          </w:tcPr>
          <w:p w14:paraId="3CEB018B" w14:textId="478C41DA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助成金額</w:t>
            </w:r>
          </w:p>
          <w:p w14:paraId="01C6F188" w14:textId="3C8BBC3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（円）</w:t>
            </w:r>
          </w:p>
        </w:tc>
      </w:tr>
      <w:tr w:rsidR="008107B4" w:rsidRPr="007E0BB0" w14:paraId="2066442B" w14:textId="482CA900" w:rsidTr="00122343">
        <w:trPr>
          <w:trHeight w:val="567"/>
        </w:trPr>
        <w:tc>
          <w:tcPr>
            <w:tcW w:w="1984" w:type="dxa"/>
            <w:vAlign w:val="center"/>
          </w:tcPr>
          <w:p w14:paraId="17028D03" w14:textId="21C6C6DD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686E62" w14:textId="6FCDBD92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BB2F40" w14:textId="117DD64E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5F91B9" w14:textId="32C29AD8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155D57" w14:textId="77777777" w:rsidR="008107B4" w:rsidRDefault="008107B4" w:rsidP="00122343">
            <w:pPr>
              <w:spacing w:line="320" w:lineRule="exact"/>
              <w:jc w:val="center"/>
              <w:rPr>
                <w:rFonts w:ascii="Segoe UI Symbol" w:eastAsia="BIZ UDP明朝 Medium" w:hAnsi="Segoe UI Symbol" w:cs="Segoe UI Symbol"/>
                <w:sz w:val="20"/>
                <w:szCs w:val="20"/>
              </w:rPr>
            </w:pPr>
            <w:r w:rsidRPr="00122343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 xml:space="preserve">☐　</w:t>
            </w:r>
            <w:r w:rsidR="00122343" w:rsidRPr="00122343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施設栽培</w:t>
            </w:r>
          </w:p>
          <w:p w14:paraId="244A01C8" w14:textId="1DDEF786" w:rsidR="00122343" w:rsidRPr="00122343" w:rsidRDefault="00122343" w:rsidP="00122343">
            <w:pPr>
              <w:spacing w:line="32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（植物工場等）</w:t>
            </w:r>
          </w:p>
        </w:tc>
        <w:tc>
          <w:tcPr>
            <w:tcW w:w="1418" w:type="dxa"/>
            <w:vAlign w:val="center"/>
          </w:tcPr>
          <w:p w14:paraId="4AC8A1A9" w14:textId="51CE053D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 w:rsidR="00122343">
              <w:rPr>
                <w:rFonts w:ascii="Segoe UI Symbol" w:eastAsia="BIZ UDP明朝 Medium" w:hAnsi="Segoe UI Symbol" w:cs="Segoe UI Symbol" w:hint="eastAsia"/>
                <w:szCs w:val="21"/>
              </w:rPr>
              <w:t>83,000</w:t>
            </w:r>
          </w:p>
        </w:tc>
        <w:tc>
          <w:tcPr>
            <w:tcW w:w="1701" w:type="dxa"/>
            <w:vAlign w:val="center"/>
          </w:tcPr>
          <w:p w14:paraId="745C407D" w14:textId="53F07516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8107B4" w:rsidRPr="007E0BB0" w14:paraId="674648AE" w14:textId="77777777" w:rsidTr="00122343">
        <w:trPr>
          <w:trHeight w:val="567"/>
        </w:trPr>
        <w:tc>
          <w:tcPr>
            <w:tcW w:w="1984" w:type="dxa"/>
            <w:vAlign w:val="center"/>
          </w:tcPr>
          <w:p w14:paraId="7BCC35BE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C16F6B" w14:textId="2EFB5A84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FF28B2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DC5C27" w14:textId="25AC748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E0BF05" w14:textId="35121D70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0A2921" w14:textId="591FD3ED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C7F672" w14:textId="286C47C5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8107B4" w:rsidRPr="007E0BB0" w14:paraId="2CD14E3D" w14:textId="77777777" w:rsidTr="00122343">
        <w:trPr>
          <w:trHeight w:val="567"/>
        </w:trPr>
        <w:tc>
          <w:tcPr>
            <w:tcW w:w="1984" w:type="dxa"/>
            <w:vAlign w:val="center"/>
          </w:tcPr>
          <w:p w14:paraId="5B10735A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E8E22F" w14:textId="4C6BB520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1EF581" w14:textId="0F1598E8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39F433" w14:textId="607C3C3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01C8D1" w14:textId="09A0DF90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027854" w14:textId="13003293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5A1B2C" w14:textId="3427FC2F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E0BB0" w:rsidRPr="007E0BB0" w14:paraId="2D116A1A" w14:textId="77777777" w:rsidTr="00122343">
        <w:trPr>
          <w:trHeight w:val="567"/>
        </w:trPr>
        <w:tc>
          <w:tcPr>
            <w:tcW w:w="5103" w:type="dxa"/>
            <w:gridSpan w:val="4"/>
            <w:vAlign w:val="center"/>
          </w:tcPr>
          <w:p w14:paraId="748C07FE" w14:textId="1015E1B6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合　　計（100円未満切捨）</w:t>
            </w:r>
          </w:p>
        </w:tc>
        <w:tc>
          <w:tcPr>
            <w:tcW w:w="1417" w:type="dxa"/>
          </w:tcPr>
          <w:p w14:paraId="73F6A7C5" w14:textId="0FFAA530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3B86E0" w14:textId="6DB6A3C5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1B9AE0" w14:textId="5BC0762B" w:rsidR="001D6A27" w:rsidRPr="007E0BB0" w:rsidRDefault="001D6A27" w:rsidP="00BD1A20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5658E3" wp14:editId="1155D95E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-155575</wp:posOffset>
                      </wp:positionV>
                      <wp:extent cx="523875" cy="390525"/>
                      <wp:effectExtent l="0" t="0" r="0" b="0"/>
                      <wp:wrapNone/>
                      <wp:docPr id="14" name="正方形/長方形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D69BB3-D06D-4859-A8A9-F5E49A9A55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902D46" w14:textId="77777777" w:rsidR="001D6A27" w:rsidRPr="00A74C50" w:rsidRDefault="001D6A27" w:rsidP="007509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74C5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658E3" id="正方形/長方形 14" o:spid="_x0000_s1026" style="position:absolute;left:0;text-align:left;margin-left:-19.55pt;margin-top:-12.25pt;width:41.25pt;height:3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" filled="f" stroked="f" strokeweight="1pt">
                      <v:textbox>
                        <w:txbxContent>
                          <w:p w14:paraId="0D902D46" w14:textId="77777777" w:rsidR="001D6A27" w:rsidRPr="00A74C50" w:rsidRDefault="001D6A27" w:rsidP="007509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74C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A3840B2" w14:textId="605502CF" w:rsidR="00BD1A20" w:rsidRPr="008107B4" w:rsidRDefault="00001107" w:rsidP="0024347D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  <w:bookmarkStart w:id="2" w:name="_Hlk106988432"/>
      <w:r w:rsidRPr="007E0BB0">
        <w:rPr>
          <w:rFonts w:ascii="BIZ UDP明朝 Medium" w:eastAsia="BIZ UDP明朝 Medium" w:hAnsi="BIZ UDP明朝 Medium" w:hint="eastAsia"/>
          <w:sz w:val="22"/>
        </w:rPr>
        <w:t>※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8107B4" w:rsidRPr="007E0BB0">
        <w:rPr>
          <w:rFonts w:ascii="BIZ UDP明朝 Medium" w:eastAsia="BIZ UDP明朝 Medium" w:hAnsi="BIZ UDP明朝 Medium" w:hint="eastAsia"/>
          <w:sz w:val="22"/>
        </w:rPr>
        <w:t>栽培条件</w:t>
      </w:r>
      <w:r w:rsidR="008107B4">
        <w:rPr>
          <w:rFonts w:ascii="BIZ UDP明朝 Medium" w:eastAsia="BIZ UDP明朝 Medium" w:hAnsi="BIZ UDP明朝 Medium" w:hint="eastAsia"/>
          <w:sz w:val="22"/>
        </w:rPr>
        <w:t>と助成金単価の</w:t>
      </w:r>
      <w:r w:rsidR="008107B4" w:rsidRPr="007E0BB0">
        <w:rPr>
          <w:rFonts w:ascii="BIZ UDP明朝 Medium" w:eastAsia="BIZ UDP明朝 Medium" w:hAnsi="BIZ UDP明朝 Medium" w:hint="eastAsia"/>
          <w:sz w:val="22"/>
        </w:rPr>
        <w:t>欄</w:t>
      </w:r>
      <w:r w:rsidR="008107B4">
        <w:rPr>
          <w:rFonts w:ascii="BIZ UDP明朝 Medium" w:eastAsia="BIZ UDP明朝 Medium" w:hAnsi="BIZ UDP明朝 Medium" w:hint="eastAsia"/>
          <w:sz w:val="22"/>
        </w:rPr>
        <w:t>は該当する項目を</w:t>
      </w:r>
      <w:r w:rsidR="008107B4">
        <w:rPr>
          <w:rFonts w:ascii="Segoe UI Symbol" w:eastAsia="BIZ UDP明朝 Medium" w:hAnsi="Segoe UI Symbol" w:cs="Segoe UI Symbol" w:hint="eastAsia"/>
          <w:sz w:val="22"/>
        </w:rPr>
        <w:t>☑する。</w:t>
      </w:r>
    </w:p>
    <w:p w14:paraId="427ACEC9" w14:textId="1D237579" w:rsidR="00001107" w:rsidRPr="007E0BB0" w:rsidRDefault="00001107" w:rsidP="0024347D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</w:p>
    <w:p w14:paraId="428431FC" w14:textId="3EBE3546" w:rsidR="00750984" w:rsidRPr="007E0BB0" w:rsidRDefault="004535A2" w:rsidP="00750984">
      <w:pPr>
        <w:spacing w:line="320" w:lineRule="exact"/>
        <w:ind w:firstLineChars="200" w:firstLine="44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提出する③</w:t>
      </w:r>
      <w:r w:rsidRPr="007E0BB0">
        <w:rPr>
          <w:rFonts w:ascii="BIZ UDP明朝 Medium" w:eastAsia="BIZ UDP明朝 Medium" w:hAnsi="BIZ UDP明朝 Medium"/>
          <w:sz w:val="24"/>
          <w:szCs w:val="24"/>
        </w:rPr>
        <w:tab/>
        <w:t>生産コストに係る伝票等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の合計</w:t>
      </w:r>
      <w:r w:rsidR="001E6227" w:rsidRPr="007E0BB0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額</w:t>
      </w:r>
    </w:p>
    <w:tbl>
      <w:tblPr>
        <w:tblStyle w:val="a3"/>
        <w:tblW w:w="6520" w:type="dxa"/>
        <w:tblInd w:w="421" w:type="dxa"/>
        <w:tblLook w:val="04A0" w:firstRow="1" w:lastRow="0" w:firstColumn="1" w:lastColumn="0" w:noHBand="0" w:noVBand="1"/>
      </w:tblPr>
      <w:tblGrid>
        <w:gridCol w:w="6520"/>
      </w:tblGrid>
      <w:tr w:rsidR="007E0BB0" w:rsidRPr="007E0BB0" w14:paraId="4947FFA2" w14:textId="77777777" w:rsidTr="00A74C50">
        <w:tc>
          <w:tcPr>
            <w:tcW w:w="6520" w:type="dxa"/>
            <w:vAlign w:val="center"/>
          </w:tcPr>
          <w:p w14:paraId="47E2FD89" w14:textId="7AC9C671" w:rsidR="00A74C50" w:rsidRPr="007E0BB0" w:rsidRDefault="00A74C50" w:rsidP="0075098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合計金額（円）（100円未満切捨）</w:t>
            </w:r>
          </w:p>
        </w:tc>
      </w:tr>
      <w:tr w:rsidR="00A74C50" w:rsidRPr="007E0BB0" w14:paraId="79E55BFC" w14:textId="77777777" w:rsidTr="00A74C50">
        <w:trPr>
          <w:trHeight w:val="893"/>
        </w:trPr>
        <w:tc>
          <w:tcPr>
            <w:tcW w:w="6520" w:type="dxa"/>
          </w:tcPr>
          <w:p w14:paraId="3E1BB66D" w14:textId="378D4A38" w:rsidR="00A74C50" w:rsidRPr="007E0BB0" w:rsidRDefault="00A74C50" w:rsidP="0075098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687A25B5" wp14:editId="3AD2F0CB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-80010</wp:posOffset>
                      </wp:positionV>
                      <wp:extent cx="523875" cy="390525"/>
                      <wp:effectExtent l="0" t="0" r="0" b="0"/>
                      <wp:wrapNone/>
                      <wp:docPr id="7" name="正方形/長方形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262E2-9A49-4011-8C7B-0FFA1AB0A2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1BD3E" w14:textId="77777777" w:rsidR="00A74C50" w:rsidRPr="00A74C50" w:rsidRDefault="00A74C50" w:rsidP="007509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74C5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A25B5" id="正方形/長方形 7" o:spid="_x0000_s1027" style="position:absolute;left:0;text-align:left;margin-left:-14.8pt;margin-top:-6.3pt;width:41.25pt;height:30.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" filled="f" stroked="f" strokeweight="1pt">
                      <v:textbox>
                        <w:txbxContent>
                          <w:p w14:paraId="2091BD3E" w14:textId="77777777" w:rsidR="00A74C50" w:rsidRPr="00A74C50" w:rsidRDefault="00A74C50" w:rsidP="007509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74C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444F7E4" w14:textId="61E8873D" w:rsidR="00750984" w:rsidRPr="007E0BB0" w:rsidRDefault="00750984" w:rsidP="00750984">
      <w:pPr>
        <w:spacing w:line="320" w:lineRule="exact"/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6508" w:type="dxa"/>
        <w:tblInd w:w="423" w:type="dxa"/>
        <w:tblLook w:val="04A0" w:firstRow="1" w:lastRow="0" w:firstColumn="1" w:lastColumn="0" w:noHBand="0" w:noVBand="1"/>
      </w:tblPr>
      <w:tblGrid>
        <w:gridCol w:w="6508"/>
      </w:tblGrid>
      <w:tr w:rsidR="007E0BB0" w:rsidRPr="007E0BB0" w14:paraId="754590D8" w14:textId="17A14B98" w:rsidTr="00750984">
        <w:trPr>
          <w:trHeight w:val="567"/>
        </w:trPr>
        <w:tc>
          <w:tcPr>
            <w:tcW w:w="6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DC2FD" w14:textId="2D2C9F2F" w:rsidR="00750984" w:rsidRPr="007E0BB0" w:rsidRDefault="00750984" w:rsidP="00750984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助成金申請額（円）</w:t>
            </w:r>
            <w:r w:rsidR="00767A8D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①と②のどちらか低い金額</w:t>
            </w:r>
          </w:p>
        </w:tc>
      </w:tr>
      <w:tr w:rsidR="007E0BB0" w:rsidRPr="007E0BB0" w14:paraId="14967A33" w14:textId="440BD937" w:rsidTr="00750984">
        <w:trPr>
          <w:trHeight w:val="567"/>
        </w:trPr>
        <w:tc>
          <w:tcPr>
            <w:tcW w:w="6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8E016" w14:textId="22738529" w:rsidR="00750984" w:rsidRPr="007E0BB0" w:rsidRDefault="00750984" w:rsidP="004216D5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78EA78E" w14:textId="5403D979" w:rsidR="006B5739" w:rsidRPr="007E0BB0" w:rsidRDefault="004B0E9D" w:rsidP="006B5739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〇</w:t>
      </w:r>
      <w:r w:rsidR="00B3172C" w:rsidRPr="007E0BB0">
        <w:rPr>
          <w:rFonts w:ascii="BIZ UDP明朝 Medium" w:eastAsia="BIZ UDP明朝 Medium" w:hAnsi="BIZ UDP明朝 Medium" w:hint="eastAsia"/>
          <w:sz w:val="22"/>
        </w:rPr>
        <w:t>助成金単価</w:t>
      </w:r>
    </w:p>
    <w:p w14:paraId="5E80B540" w14:textId="66AB5FFF" w:rsidR="003C7787" w:rsidRPr="007E0BB0" w:rsidRDefault="006B5739" w:rsidP="00750984">
      <w:pPr>
        <w:spacing w:line="320" w:lineRule="exact"/>
        <w:ind w:leftChars="300" w:left="3594" w:rightChars="-149" w:right="-285" w:hangingChars="1500" w:hanging="302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7E0BB0">
        <w:rPr>
          <w:rFonts w:ascii="BIZ UDP明朝 Medium" w:eastAsia="BIZ UDP明朝 Medium" w:hAnsi="BIZ UDP明朝 Medium" w:hint="eastAsia"/>
          <w:b/>
          <w:bCs/>
          <w:sz w:val="22"/>
        </w:rPr>
        <w:t>露地栽培　5,000円/10a、施設栽培　42,000円/10a、施設栽培（植物工場等）　83,000円/10a</w:t>
      </w:r>
    </w:p>
    <w:p w14:paraId="025ACF4E" w14:textId="70B7F13C" w:rsidR="00750984" w:rsidRPr="007E0BB0" w:rsidRDefault="00750984" w:rsidP="003D2526">
      <w:pPr>
        <w:ind w:leftChars="200" w:left="583" w:hangingChars="100" w:hanging="201"/>
        <w:jc w:val="left"/>
        <w:rPr>
          <w:rFonts w:ascii="BIZ UDP明朝 Medium" w:eastAsia="BIZ UDP明朝 Medium" w:hAnsi="BIZ UDP明朝 Medium"/>
          <w:b/>
          <w:bCs/>
          <w:sz w:val="22"/>
          <w:u w:val="single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施設園芸（植物工場等）</w:t>
      </w:r>
      <w:r w:rsidR="001A3E65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の</w:t>
      </w:r>
      <w:r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場合は、</w:t>
      </w:r>
      <w:r w:rsidR="003D2526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申請</w:t>
      </w:r>
      <w:r w:rsidR="00E06A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時</w:t>
      </w:r>
      <w:r w:rsidR="00524F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に確認</w:t>
      </w:r>
      <w:r w:rsidR="00D8724D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事項</w:t>
      </w:r>
      <w:r w:rsidR="00524F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をすべて</w:t>
      </w:r>
      <w:r w:rsidR="00494C14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満た</w:t>
      </w:r>
      <w:r w:rsidR="002A68FF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すこと。</w:t>
      </w:r>
    </w:p>
    <w:p w14:paraId="4247C134" w14:textId="027E392D" w:rsidR="00B3172C" w:rsidRPr="007E0BB0" w:rsidRDefault="004B0E9D" w:rsidP="00750984">
      <w:pPr>
        <w:ind w:left="2" w:firstLineChars="200" w:firstLine="402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〇</w:t>
      </w:r>
      <w:r w:rsidR="00B3172C" w:rsidRPr="007E0BB0">
        <w:rPr>
          <w:rFonts w:ascii="BIZ UDP明朝 Medium" w:eastAsia="BIZ UDP明朝 Medium" w:hAnsi="BIZ UDP明朝 Medium" w:hint="eastAsia"/>
          <w:sz w:val="22"/>
        </w:rPr>
        <w:t>作付面積は１経営体につき、１圃場１回のみとする</w:t>
      </w:r>
    </w:p>
    <w:p w14:paraId="55CBC733" w14:textId="4FC15FB2" w:rsidR="00B3172C" w:rsidRPr="007E0BB0" w:rsidRDefault="00B3172C" w:rsidP="00ED7DCC">
      <w:pPr>
        <w:ind w:left="604" w:hangingChars="300" w:hanging="604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2664B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2"/>
        </w:rPr>
        <w:t>（同一圃場で年に複数回栽培した場合でも、対象は１回</w:t>
      </w:r>
      <w:r w:rsidR="008A1986" w:rsidRPr="007E0BB0">
        <w:rPr>
          <w:rFonts w:ascii="BIZ UDP明朝 Medium" w:eastAsia="BIZ UDP明朝 Medium" w:hAnsi="BIZ UDP明朝 Medium" w:hint="eastAsia"/>
          <w:sz w:val="22"/>
        </w:rPr>
        <w:t>分</w:t>
      </w:r>
      <w:r w:rsidRPr="007E0BB0">
        <w:rPr>
          <w:rFonts w:ascii="BIZ UDP明朝 Medium" w:eastAsia="BIZ UDP明朝 Medium" w:hAnsi="BIZ UDP明朝 Medium" w:hint="eastAsia"/>
          <w:sz w:val="22"/>
        </w:rPr>
        <w:t>の作付</w:t>
      </w:r>
      <w:r w:rsidR="00172165" w:rsidRPr="007E0BB0">
        <w:rPr>
          <w:rFonts w:ascii="BIZ UDP明朝 Medium" w:eastAsia="BIZ UDP明朝 Medium" w:hAnsi="BIZ UDP明朝 Medium" w:hint="eastAsia"/>
          <w:sz w:val="22"/>
        </w:rPr>
        <w:t>面積</w:t>
      </w:r>
      <w:r w:rsidRPr="007E0BB0">
        <w:rPr>
          <w:rFonts w:ascii="BIZ UDP明朝 Medium" w:eastAsia="BIZ UDP明朝 Medium" w:hAnsi="BIZ UDP明朝 Medium" w:hint="eastAsia"/>
          <w:sz w:val="22"/>
        </w:rPr>
        <w:t>のみである）</w:t>
      </w:r>
    </w:p>
    <w:p w14:paraId="0E06D6D8" w14:textId="48481DDB" w:rsidR="00246181" w:rsidRPr="007E0BB0" w:rsidRDefault="00B3172C" w:rsidP="00DE0C46">
      <w:pPr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50984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>〇</w:t>
      </w:r>
      <w:r w:rsidRPr="007E0BB0">
        <w:rPr>
          <w:rFonts w:ascii="BIZ UDP明朝 Medium" w:eastAsia="BIZ UDP明朝 Medium" w:hAnsi="BIZ UDP明朝 Medium" w:hint="eastAsia"/>
          <w:sz w:val="22"/>
        </w:rPr>
        <w:t>地名および地番がわからない場合は、位置図を添付すること</w:t>
      </w:r>
    </w:p>
    <w:p w14:paraId="4EAE12CF" w14:textId="0F97172F" w:rsidR="005A2B25" w:rsidRPr="007E0BB0" w:rsidRDefault="00E15D4D" w:rsidP="00592A7F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bookmarkEnd w:id="1"/>
      <w:bookmarkEnd w:id="2"/>
    </w:p>
    <w:p w14:paraId="0DF41A17" w14:textId="30991A75" w:rsidR="008B17F1" w:rsidRPr="007E0BB0" w:rsidRDefault="00B2251B" w:rsidP="009B328F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3AF0B2" wp14:editId="1ED213F8">
                <wp:simplePos x="0" y="0"/>
                <wp:positionH relativeFrom="column">
                  <wp:posOffset>17145</wp:posOffset>
                </wp:positionH>
                <wp:positionV relativeFrom="paragraph">
                  <wp:posOffset>71120</wp:posOffset>
                </wp:positionV>
                <wp:extent cx="6080760" cy="542925"/>
                <wp:effectExtent l="0" t="0" r="15240" b="28575"/>
                <wp:wrapNone/>
                <wp:docPr id="1" name="四角形: 角を丸くする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7BFBF5-A065-4DD2-87A3-2432EF41D1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42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260BD" w14:textId="628075C8" w:rsidR="002A6522" w:rsidRDefault="002A6522" w:rsidP="002A652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締め切り日</w:t>
                            </w:r>
                            <w:r w:rsidR="007463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（第1回）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令和８年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２２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7463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（第2回）6月30日</w:t>
                            </w:r>
                          </w:p>
                          <w:p w14:paraId="2B86943E" w14:textId="77777777" w:rsidR="00B2251B" w:rsidRPr="00B2251B" w:rsidRDefault="00B2251B" w:rsidP="002A6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AF0B2" id="四角形: 角を丸くする 1" o:spid="_x0000_s1028" style="position:absolute;margin-left:1.35pt;margin-top:5.6pt;width:478.8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" filled="f" strokecolor="black [3213]" strokeweight="1.5pt">
                <v:stroke joinstyle="miter"/>
                <v:textbox>
                  <w:txbxContent>
                    <w:p w14:paraId="490260BD" w14:textId="628075C8" w:rsidR="002A6522" w:rsidRDefault="002A6522" w:rsidP="002A652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締め切り日</w:t>
                      </w:r>
                      <w:r w:rsidR="007463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（第1回）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令和８年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２２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7463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（第2回）6月30日</w:t>
                      </w:r>
                    </w:p>
                    <w:p w14:paraId="2B86943E" w14:textId="77777777" w:rsidR="00B2251B" w:rsidRPr="00B2251B" w:rsidRDefault="00B2251B" w:rsidP="002A65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328F" w:rsidRPr="007E0BB0">
        <w:rPr>
          <w:rFonts w:ascii="BIZ UDP明朝 Medium" w:eastAsia="BIZ UDP明朝 Medium" w:hAnsi="BIZ UDP明朝 Medium"/>
          <w:sz w:val="24"/>
          <w:szCs w:val="28"/>
        </w:rPr>
        <w:br w:type="page"/>
      </w:r>
      <w:r w:rsidR="004C724B" w:rsidRPr="007E0BB0">
        <w:rPr>
          <w:rFonts w:ascii="BIZ UDP明朝 Medium" w:eastAsia="BIZ UDP明朝 Medium" w:hAnsi="BIZ UDP明朝 Medium" w:cs="Segoe UI Symbo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62D7EC" wp14:editId="396256A7">
                <wp:simplePos x="0" y="0"/>
                <wp:positionH relativeFrom="column">
                  <wp:posOffset>963930</wp:posOffset>
                </wp:positionH>
                <wp:positionV relativeFrom="paragraph">
                  <wp:posOffset>-9525</wp:posOffset>
                </wp:positionV>
                <wp:extent cx="4391025" cy="466725"/>
                <wp:effectExtent l="0" t="0" r="28575" b="28575"/>
                <wp:wrapNone/>
                <wp:docPr id="5" name="大かっこ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28DA4-7F12-4AE8-BD6C-4753C3036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2E6AE5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75.9pt;margin-top:-.75pt;width:345.7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6A54D9" w:rsidRPr="007E0BB0">
        <w:rPr>
          <w:rFonts w:ascii="BIZ UDP明朝 Medium" w:eastAsia="BIZ UDP明朝 Medium" w:hAnsi="BIZ UDP明朝 Medium" w:hint="eastAsia"/>
          <w:sz w:val="24"/>
          <w:szCs w:val="28"/>
        </w:rPr>
        <w:t>３　確認項目</w:t>
      </w:r>
      <w:bookmarkStart w:id="3" w:name="_Hlk106300259"/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C724B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9C1F96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8B17F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9C1F96" w:rsidRPr="007E0BB0">
        <w:rPr>
          <w:rFonts w:ascii="BIZ UDP明朝 Medium" w:eastAsia="BIZ UDP明朝 Medium" w:hAnsi="BIZ UDP明朝 Medium" w:hint="eastAsia"/>
          <w:spacing w:val="-4"/>
          <w:szCs w:val="21"/>
        </w:rPr>
        <w:t>チェック欄の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該当する項目に</w:t>
      </w:r>
      <w:r w:rsidR="00493855" w:rsidRPr="007E0BB0">
        <w:rPr>
          <w:rFonts w:ascii="Segoe UI Symbol" w:eastAsia="BIZ UDP明朝 Medium" w:hAnsi="Segoe UI Symbol" w:cs="Segoe UI Symbol"/>
          <w:spacing w:val="-4"/>
          <w:sz w:val="24"/>
          <w:szCs w:val="24"/>
        </w:rPr>
        <w:t>☑</w:t>
      </w:r>
      <w:r w:rsidR="00493855" w:rsidRPr="007E0BB0">
        <w:rPr>
          <w:rFonts w:ascii="BIZ UDP明朝 Medium" w:eastAsia="BIZ UDP明朝 Medium" w:hAnsi="BIZ UDP明朝 Medium"/>
          <w:spacing w:val="-4"/>
          <w:szCs w:val="21"/>
        </w:rPr>
        <w:t>をつけてください</w:t>
      </w:r>
    </w:p>
    <w:p w14:paraId="1B0CD8AF" w14:textId="08CA0CC0" w:rsidR="00493855" w:rsidRPr="007E0BB0" w:rsidRDefault="008B17F1" w:rsidP="00592A7F">
      <w:pPr>
        <w:spacing w:line="320" w:lineRule="exact"/>
        <w:jc w:val="left"/>
        <w:rPr>
          <w:rFonts w:ascii="BIZ UDP明朝 Medium" w:eastAsia="BIZ UDP明朝 Medium" w:hAnsi="BIZ UDP明朝 Medium"/>
          <w:spacing w:val="-4"/>
          <w:szCs w:val="21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</w:t>
      </w:r>
      <w:r w:rsidR="004C724B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全ての項目にチェックがなければ、当事業への申請は</w:t>
      </w:r>
      <w:r w:rsidR="00B370D3" w:rsidRPr="007E0BB0">
        <w:rPr>
          <w:rFonts w:ascii="BIZ UDP明朝 Medium" w:eastAsia="BIZ UDP明朝 Medium" w:hAnsi="BIZ UDP明朝 Medium" w:hint="eastAsia"/>
          <w:spacing w:val="-4"/>
          <w:szCs w:val="21"/>
        </w:rPr>
        <w:t>でき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ません</w:t>
      </w:r>
    </w:p>
    <w:bookmarkEnd w:id="3"/>
    <w:p w14:paraId="0B6FD9F3" w14:textId="628C1DD4" w:rsidR="003046E2" w:rsidRPr="007E0BB0" w:rsidRDefault="003046E2" w:rsidP="00966B6B">
      <w:pPr>
        <w:spacing w:line="100" w:lineRule="exact"/>
        <w:ind w:firstLineChars="200" w:firstLine="442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5D4DFF1" w14:textId="77777777" w:rsidR="00F059F7" w:rsidRPr="007E0BB0" w:rsidRDefault="00CA69C3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bookmarkStart w:id="4" w:name="_Hlk106988473"/>
      <w:r w:rsidRPr="007E0BB0">
        <w:rPr>
          <w:rFonts w:ascii="BIZ UDP明朝 Medium" w:eastAsia="BIZ UDP明朝 Medium" w:hAnsi="BIZ UDP明朝 Medium" w:hint="eastAsia"/>
          <w:sz w:val="24"/>
          <w:szCs w:val="24"/>
        </w:rPr>
        <w:t>県内在住（法人等にあっては、本社・本店または主たる事務所を県内に有する者）</w:t>
      </w:r>
      <w:r w:rsidR="00AD49BD" w:rsidRPr="007E0BB0">
        <w:rPr>
          <w:rFonts w:ascii="BIZ UDP明朝 Medium" w:eastAsia="BIZ UDP明朝 Medium" w:hAnsi="BIZ UDP明朝 Medium" w:hint="eastAsia"/>
          <w:sz w:val="24"/>
          <w:szCs w:val="24"/>
        </w:rPr>
        <w:t>で、</w:t>
      </w:r>
      <w:r w:rsidRPr="007E0BB0">
        <w:rPr>
          <w:rFonts w:ascii="BIZ UDP明朝 Medium" w:eastAsia="BIZ UDP明朝 Medium" w:hAnsi="BIZ UDP明朝 Medium"/>
          <w:sz w:val="24"/>
          <w:szCs w:val="24"/>
        </w:rPr>
        <w:t>販売目的で野菜、果樹、花きを栽培している</w:t>
      </w:r>
      <w:r w:rsidR="000A633A" w:rsidRPr="007E0BB0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43B43E3B" w14:textId="77777777" w:rsidR="00F059F7" w:rsidRPr="007E0BB0" w:rsidRDefault="00D924C3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申請した</w:t>
      </w:r>
      <w:r w:rsidR="00073F0D" w:rsidRPr="007E0BB0">
        <w:rPr>
          <w:rFonts w:ascii="BIZ UDP明朝 Medium" w:eastAsia="BIZ UDP明朝 Medium" w:hAnsi="BIZ UDP明朝 Medium" w:hint="eastAsia"/>
          <w:sz w:val="24"/>
          <w:szCs w:val="28"/>
        </w:rPr>
        <w:t>作付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面積は、令和</w:t>
      </w:r>
      <w:r w:rsidR="009B328F" w:rsidRPr="007E0BB0">
        <w:rPr>
          <w:rFonts w:ascii="BIZ UDP明朝 Medium" w:eastAsia="BIZ UDP明朝 Medium" w:hAnsi="BIZ UDP明朝 Medium" w:hint="eastAsia"/>
          <w:sz w:val="24"/>
          <w:szCs w:val="28"/>
        </w:rPr>
        <w:t>７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年</w:t>
      </w:r>
      <w:r w:rsidR="00412B0D" w:rsidRPr="007E0BB0"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月から令和</w:t>
      </w:r>
      <w:r w:rsidR="009B328F" w:rsidRPr="007E0BB0"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年</w:t>
      </w:r>
      <w:r w:rsidR="00412B0D" w:rsidRPr="007E0BB0"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月までの期間において</w:t>
      </w:r>
      <w:r w:rsidR="003211AC" w:rsidRPr="007E0BB0">
        <w:rPr>
          <w:rFonts w:ascii="BIZ UDP明朝 Medium" w:eastAsia="BIZ UDP明朝 Medium" w:hAnsi="BIZ UDP明朝 Medium" w:hint="eastAsia"/>
          <w:sz w:val="24"/>
          <w:szCs w:val="28"/>
        </w:rPr>
        <w:t>、販売目的</w:t>
      </w:r>
      <w:r w:rsidR="00147A4E" w:rsidRPr="007E0BB0">
        <w:rPr>
          <w:rFonts w:ascii="BIZ UDP明朝 Medium" w:eastAsia="BIZ UDP明朝 Medium" w:hAnsi="BIZ UDP明朝 Medium" w:hint="eastAsia"/>
          <w:sz w:val="24"/>
          <w:szCs w:val="28"/>
        </w:rPr>
        <w:t>で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野菜、果樹、花き</w:t>
      </w:r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>を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作付け</w:t>
      </w:r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>し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てい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る</w:t>
      </w:r>
      <w:r w:rsidR="008A5F6C" w:rsidRPr="007E0BB0">
        <w:rPr>
          <w:rFonts w:ascii="BIZ UDP明朝 Medium" w:eastAsia="BIZ UDP明朝 Medium" w:hAnsi="BIZ UDP明朝 Medium" w:hint="eastAsia"/>
          <w:sz w:val="24"/>
          <w:szCs w:val="28"/>
        </w:rPr>
        <w:t>圃場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の</w:t>
      </w:r>
      <w:r w:rsidR="00B27A55" w:rsidRPr="007E0BB0">
        <w:rPr>
          <w:rFonts w:ascii="BIZ UDP明朝 Medium" w:eastAsia="BIZ UDP明朝 Medium" w:hAnsi="BIZ UDP明朝 Medium" w:hint="eastAsia"/>
          <w:sz w:val="24"/>
          <w:szCs w:val="28"/>
        </w:rPr>
        <w:t>作付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面積である</w:t>
      </w:r>
      <w:r w:rsidR="000A633A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  <w:r w:rsidR="001E2ADC" w:rsidRPr="007E0BB0">
        <w:rPr>
          <w:rFonts w:ascii="BIZ UDP明朝 Medium" w:eastAsia="BIZ UDP明朝 Medium" w:hAnsi="BIZ UDP明朝 Medium" w:hint="eastAsia"/>
          <w:sz w:val="22"/>
        </w:rPr>
        <w:t>（</w:t>
      </w:r>
      <w:r w:rsidR="00BB3076" w:rsidRPr="007E0BB0">
        <w:rPr>
          <w:rFonts w:ascii="BIZ UDP明朝 Medium" w:eastAsia="BIZ UDP明朝 Medium" w:hAnsi="BIZ UDP明朝 Medium" w:hint="eastAsia"/>
          <w:sz w:val="22"/>
        </w:rPr>
        <w:t>販売していない栽培品目、</w:t>
      </w:r>
      <w:r w:rsidR="001E2ADC" w:rsidRPr="007E0BB0">
        <w:rPr>
          <w:rFonts w:ascii="BIZ UDP明朝 Medium" w:eastAsia="BIZ UDP明朝 Medium" w:hAnsi="BIZ UDP明朝 Medium" w:hint="eastAsia"/>
          <w:sz w:val="22"/>
        </w:rPr>
        <w:t>家庭菜園を含まない）</w:t>
      </w:r>
    </w:p>
    <w:p w14:paraId="61DE4D29" w14:textId="0AC9B67D" w:rsidR="00F059F7" w:rsidRPr="007E0BB0" w:rsidRDefault="009A3634" w:rsidP="008B2A08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下限面積を超えている。（□：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露地栽培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１０</w:t>
      </w:r>
      <w:r w:rsidR="002427E1" w:rsidRPr="007E0BB0">
        <w:rPr>
          <w:rFonts w:ascii="BIZ UDP明朝 Medium" w:eastAsia="BIZ UDP明朝 Medium" w:hAnsi="BIZ UDP明朝 Medium" w:hint="eastAsia"/>
          <w:sz w:val="24"/>
          <w:szCs w:val="28"/>
        </w:rPr>
        <w:t>ａ以上</w:t>
      </w:r>
      <w:r w:rsidR="00AC57A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6A6001" w:rsidRPr="007E0BB0">
        <w:rPr>
          <w:rFonts w:ascii="BIZ UDP明朝 Medium" w:eastAsia="BIZ UDP明朝 Medium" w:hAnsi="BIZ UDP明朝 Medium" w:hint="eastAsia"/>
          <w:sz w:val="24"/>
          <w:szCs w:val="28"/>
        </w:rPr>
        <w:t>または</w:t>
      </w:r>
      <w:r w:rsidR="00AC57A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>□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施設栽培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2.5ａ以上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）</w:t>
      </w:r>
    </w:p>
    <w:p w14:paraId="6263ABD1" w14:textId="77777777" w:rsidR="00F059F7" w:rsidRPr="007E0BB0" w:rsidRDefault="00E22711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上記の</w:t>
      </w:r>
      <w:r w:rsidR="004E0902" w:rsidRPr="007E0BB0">
        <w:rPr>
          <w:rFonts w:ascii="BIZ UDP明朝 Medium" w:eastAsia="BIZ UDP明朝 Medium" w:hAnsi="BIZ UDP明朝 Medium" w:hint="eastAsia"/>
          <w:sz w:val="24"/>
          <w:szCs w:val="28"/>
        </w:rPr>
        <w:t>面積は、</w:t>
      </w:r>
      <w:r w:rsidR="001714FB" w:rsidRPr="007E0BB0">
        <w:rPr>
          <w:rFonts w:ascii="BIZ UDP明朝 Medium" w:eastAsia="BIZ UDP明朝 Medium" w:hAnsi="BIZ UDP明朝 Medium" w:hint="eastAsia"/>
          <w:sz w:val="24"/>
          <w:szCs w:val="28"/>
        </w:rPr>
        <w:t>１</w:t>
      </w:r>
      <w:r w:rsidR="005021FF" w:rsidRPr="007E0BB0">
        <w:rPr>
          <w:rFonts w:ascii="BIZ UDP明朝 Medium" w:eastAsia="BIZ UDP明朝 Medium" w:hAnsi="BIZ UDP明朝 Medium" w:hint="eastAsia"/>
          <w:sz w:val="24"/>
          <w:szCs w:val="28"/>
        </w:rPr>
        <w:t>経営体につき</w:t>
      </w:r>
      <w:r w:rsidR="001714FB" w:rsidRPr="007E0BB0">
        <w:rPr>
          <w:rFonts w:ascii="BIZ UDP明朝 Medium" w:eastAsia="BIZ UDP明朝 Medium" w:hAnsi="BIZ UDP明朝 Medium" w:hint="eastAsia"/>
          <w:sz w:val="24"/>
          <w:szCs w:val="28"/>
        </w:rPr>
        <w:t>１圃場１回の</w:t>
      </w:r>
      <w:r w:rsidR="0096224D" w:rsidRPr="007E0BB0">
        <w:rPr>
          <w:rFonts w:ascii="BIZ UDP明朝 Medium" w:eastAsia="BIZ UDP明朝 Medium" w:hAnsi="BIZ UDP明朝 Medium" w:hint="eastAsia"/>
          <w:sz w:val="24"/>
          <w:szCs w:val="28"/>
        </w:rPr>
        <w:t>作付の</w:t>
      </w:r>
      <w:r w:rsidR="00544A4F" w:rsidRPr="007E0BB0">
        <w:rPr>
          <w:rFonts w:ascii="BIZ UDP明朝 Medium" w:eastAsia="BIZ UDP明朝 Medium" w:hAnsi="BIZ UDP明朝 Medium" w:hint="eastAsia"/>
          <w:sz w:val="24"/>
          <w:szCs w:val="28"/>
        </w:rPr>
        <w:t>みである</w:t>
      </w:r>
      <w:bookmarkEnd w:id="4"/>
      <w:r w:rsidR="00EB18A9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p w14:paraId="74FD57C0" w14:textId="5A0A1499" w:rsidR="00B312E5" w:rsidRPr="007E0BB0" w:rsidRDefault="00D90645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助成</w:t>
      </w:r>
      <w:r w:rsidR="00DB1971" w:rsidRPr="007E0BB0">
        <w:rPr>
          <w:rFonts w:ascii="BIZ UDP明朝 Medium" w:eastAsia="BIZ UDP明朝 Medium" w:hAnsi="BIZ UDP明朝 Medium" w:hint="eastAsia"/>
          <w:sz w:val="24"/>
          <w:szCs w:val="28"/>
        </w:rPr>
        <w:t>金</w:t>
      </w:r>
      <w:r w:rsidR="00680AB2" w:rsidRPr="007E0BB0">
        <w:rPr>
          <w:rFonts w:ascii="BIZ UDP明朝 Medium" w:eastAsia="BIZ UDP明朝 Medium" w:hAnsi="BIZ UDP明朝 Medium" w:hint="eastAsia"/>
          <w:sz w:val="24"/>
          <w:szCs w:val="28"/>
        </w:rPr>
        <w:t>申請額は</w:t>
      </w:r>
      <w:r w:rsidR="00E16C36" w:rsidRPr="007E0BB0">
        <w:rPr>
          <w:rFonts w:ascii="BIZ UDP明朝 Medium" w:eastAsia="BIZ UDP明朝 Medium" w:hAnsi="BIZ UDP明朝 Medium" w:hint="eastAsia"/>
          <w:sz w:val="24"/>
          <w:szCs w:val="28"/>
        </w:rPr>
        <w:t>助成金額と生産コストの合計のどちらか低い金額である</w:t>
      </w:r>
      <w:r w:rsidR="00EB18A9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p w14:paraId="0082ED87" w14:textId="77777777" w:rsidR="00FE2FD2" w:rsidRPr="007E0BB0" w:rsidRDefault="00FE2FD2" w:rsidP="00F34883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1EC9D7E" w14:textId="3BA9EA01" w:rsidR="0075724A" w:rsidRPr="007E0BB0" w:rsidRDefault="0075724A" w:rsidP="00F34883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４　助成金の振込先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82"/>
        <w:gridCol w:w="1832"/>
        <w:gridCol w:w="1528"/>
        <w:gridCol w:w="3543"/>
      </w:tblGrid>
      <w:tr w:rsidR="007E0BB0" w:rsidRPr="007E0BB0" w14:paraId="3F2FEF71" w14:textId="77777777" w:rsidTr="009C1F96">
        <w:trPr>
          <w:cantSplit/>
        </w:trPr>
        <w:tc>
          <w:tcPr>
            <w:tcW w:w="2490" w:type="dxa"/>
            <w:gridSpan w:val="2"/>
            <w:tcBorders>
              <w:bottom w:val="dashed" w:sz="4" w:space="0" w:color="auto"/>
            </w:tcBorders>
          </w:tcPr>
          <w:p w14:paraId="3D6299AE" w14:textId="63881C56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1832" w:type="dxa"/>
            <w:tcBorders>
              <w:bottom w:val="dashed" w:sz="4" w:space="0" w:color="auto"/>
            </w:tcBorders>
          </w:tcPr>
          <w:p w14:paraId="0AAE76D0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支店名</w:t>
            </w:r>
          </w:p>
        </w:tc>
        <w:tc>
          <w:tcPr>
            <w:tcW w:w="1528" w:type="dxa"/>
            <w:tcBorders>
              <w:bottom w:val="dashed" w:sz="4" w:space="0" w:color="auto"/>
            </w:tcBorders>
          </w:tcPr>
          <w:p w14:paraId="6210D1CB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種別</w:t>
            </w: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3A4D367B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</w:tr>
      <w:tr w:rsidR="007E0BB0" w:rsidRPr="007E0BB0" w14:paraId="0510BDB7" w14:textId="77777777" w:rsidTr="009C1F96">
        <w:trPr>
          <w:cantSplit/>
          <w:trHeight w:val="627"/>
        </w:trPr>
        <w:tc>
          <w:tcPr>
            <w:tcW w:w="2490" w:type="dxa"/>
            <w:gridSpan w:val="2"/>
            <w:tcBorders>
              <w:top w:val="dashed" w:sz="4" w:space="0" w:color="auto"/>
            </w:tcBorders>
            <w:vAlign w:val="center"/>
          </w:tcPr>
          <w:p w14:paraId="2D0184F7" w14:textId="5A381C9B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dashed" w:sz="4" w:space="0" w:color="auto"/>
            </w:tcBorders>
            <w:vAlign w:val="center"/>
          </w:tcPr>
          <w:p w14:paraId="2E56B313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14:paraId="34B38902" w14:textId="40DDA103" w:rsidR="0075724A" w:rsidRPr="007E0BB0" w:rsidRDefault="0075724A" w:rsidP="009C1F96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普通</w:t>
            </w:r>
            <w:r w:rsidR="009C1F96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当座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669BE0EC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46CF80D4" w14:textId="77777777" w:rsidTr="009C1F96">
        <w:trPr>
          <w:cantSplit/>
          <w:trHeight w:val="190"/>
        </w:trPr>
        <w:tc>
          <w:tcPr>
            <w:tcW w:w="1708" w:type="dxa"/>
            <w:tcBorders>
              <w:bottom w:val="dashed" w:sz="4" w:space="0" w:color="auto"/>
            </w:tcBorders>
            <w:vAlign w:val="center"/>
          </w:tcPr>
          <w:p w14:paraId="6E4AD23F" w14:textId="2B63C41A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7685" w:type="dxa"/>
            <w:gridSpan w:val="4"/>
            <w:tcBorders>
              <w:bottom w:val="dashed" w:sz="4" w:space="0" w:color="auto"/>
            </w:tcBorders>
            <w:vAlign w:val="center"/>
          </w:tcPr>
          <w:p w14:paraId="4770A0A4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5724A" w:rsidRPr="007E0BB0" w14:paraId="47D2F4A0" w14:textId="77777777" w:rsidTr="009C1F96">
        <w:trPr>
          <w:cantSplit/>
          <w:trHeight w:val="614"/>
        </w:trPr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14:paraId="218E2946" w14:textId="452EBEA9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</w:t>
            </w:r>
          </w:p>
        </w:tc>
        <w:tc>
          <w:tcPr>
            <w:tcW w:w="7685" w:type="dxa"/>
            <w:gridSpan w:val="4"/>
            <w:tcBorders>
              <w:top w:val="dashed" w:sz="4" w:space="0" w:color="auto"/>
            </w:tcBorders>
            <w:vAlign w:val="center"/>
          </w:tcPr>
          <w:p w14:paraId="65D21741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5390FF5" w14:textId="5486E686" w:rsidR="005750DF" w:rsidRPr="007E0BB0" w:rsidRDefault="005750DF" w:rsidP="00955AD9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DAA80A7" w14:textId="4BD1681B" w:rsidR="00C02F35" w:rsidRPr="007E0BB0" w:rsidRDefault="0075724A" w:rsidP="00955AD9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="00C02F35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添付書類</w:t>
      </w:r>
    </w:p>
    <w:p w14:paraId="65D3462E" w14:textId="77777777" w:rsidR="00F059F7" w:rsidRPr="007E0BB0" w:rsidRDefault="009C1F96" w:rsidP="00F059F7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bookmarkStart w:id="5" w:name="_Hlk107589113"/>
      <w:r w:rsidRPr="007E0BB0">
        <w:rPr>
          <w:rFonts w:ascii="BIZ UDP明朝 Medium" w:eastAsia="BIZ UDP明朝 Medium" w:hAnsi="BIZ UDP明朝 Medium" w:hint="eastAsia"/>
          <w:sz w:val="24"/>
          <w:szCs w:val="24"/>
        </w:rPr>
        <w:t>Ｒ</w:t>
      </w:r>
      <w:r w:rsidR="00274303" w:rsidRPr="007E0BB0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77714F" w:rsidRPr="007E0BB0">
        <w:rPr>
          <w:rFonts w:ascii="BIZ UDP明朝 Medium" w:eastAsia="BIZ UDP明朝 Medium" w:hAnsi="BIZ UDP明朝 Medium" w:hint="eastAsia"/>
          <w:sz w:val="24"/>
          <w:szCs w:val="24"/>
        </w:rPr>
        <w:t>年度の</w:t>
      </w:r>
      <w:r w:rsidR="00274303" w:rsidRPr="007E0BB0">
        <w:rPr>
          <w:rFonts w:ascii="BIZ UDP明朝 Medium" w:eastAsia="BIZ UDP明朝 Medium" w:hAnsi="BIZ UDP明朝 Medium" w:hint="eastAsia"/>
          <w:sz w:val="24"/>
          <w:szCs w:val="24"/>
        </w:rPr>
        <w:t>販売実績のわかるもの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（</w:t>
      </w:r>
      <w:r w:rsidR="00274303" w:rsidRPr="007E0BB0">
        <w:rPr>
          <w:rFonts w:ascii="BIZ UDP明朝 Medium" w:eastAsia="BIZ UDP明朝 Medium" w:hAnsi="BIZ UDP明朝 Medium" w:cs="Segoe UI Symbol" w:hint="eastAsia"/>
          <w:sz w:val="22"/>
        </w:rPr>
        <w:t>売上報告書等。</w:t>
      </w:r>
      <w:r w:rsidR="005D13A4" w:rsidRPr="007E0BB0">
        <w:rPr>
          <w:rFonts w:ascii="BIZ UDP明朝 Medium" w:eastAsia="BIZ UDP明朝 Medium" w:hAnsi="BIZ UDP明朝 Medium" w:cs="Segoe UI Symbol" w:hint="eastAsia"/>
          <w:sz w:val="22"/>
        </w:rPr>
        <w:t>JAで販売実績</w:t>
      </w:r>
      <w:r w:rsidR="00997ED0" w:rsidRPr="007E0BB0">
        <w:rPr>
          <w:rFonts w:ascii="BIZ UDP明朝 Medium" w:eastAsia="BIZ UDP明朝 Medium" w:hAnsi="BIZ UDP明朝 Medium" w:cs="Segoe UI Symbol" w:hint="eastAsia"/>
          <w:sz w:val="22"/>
        </w:rPr>
        <w:t>の把握</w:t>
      </w:r>
      <w:r w:rsidR="005D13A4" w:rsidRPr="007E0BB0">
        <w:rPr>
          <w:rFonts w:ascii="BIZ UDP明朝 Medium" w:eastAsia="BIZ UDP明朝 Medium" w:hAnsi="BIZ UDP明朝 Medium" w:cs="Segoe UI Symbol" w:hint="eastAsia"/>
          <w:sz w:val="22"/>
        </w:rPr>
        <w:t>が可能な場合は省略可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）</w:t>
      </w:r>
    </w:p>
    <w:p w14:paraId="3835F51D" w14:textId="77777777" w:rsidR="00F059F7" w:rsidRPr="007E0BB0" w:rsidRDefault="003009D1" w:rsidP="00F059F7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位置図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（</w:t>
      </w:r>
      <w:r w:rsidR="00412B0D" w:rsidRPr="007E0BB0">
        <w:rPr>
          <w:rFonts w:ascii="BIZ UDP明朝 Medium" w:eastAsia="BIZ UDP明朝 Medium" w:hAnsi="BIZ UDP明朝 Medium" w:cs="Segoe UI Symbol" w:hint="eastAsia"/>
          <w:sz w:val="22"/>
        </w:rPr>
        <w:t>地名・</w:t>
      </w:r>
      <w:r w:rsidR="0075724A" w:rsidRPr="007E0BB0">
        <w:rPr>
          <w:rFonts w:ascii="BIZ UDP明朝 Medium" w:eastAsia="BIZ UDP明朝 Medium" w:hAnsi="BIZ UDP明朝 Medium" w:cs="Segoe UI Symbol" w:hint="eastAsia"/>
          <w:sz w:val="22"/>
        </w:rPr>
        <w:t>地番</w:t>
      </w:r>
      <w:r w:rsidR="00412B0D" w:rsidRPr="007E0BB0">
        <w:rPr>
          <w:rFonts w:ascii="BIZ UDP明朝 Medium" w:eastAsia="BIZ UDP明朝 Medium" w:hAnsi="BIZ UDP明朝 Medium" w:cs="Segoe UI Symbol" w:hint="eastAsia"/>
          <w:sz w:val="22"/>
        </w:rPr>
        <w:t>等</w:t>
      </w:r>
      <w:r w:rsidRPr="007E0BB0">
        <w:rPr>
          <w:rFonts w:ascii="BIZ UDP明朝 Medium" w:eastAsia="BIZ UDP明朝 Medium" w:hAnsi="BIZ UDP明朝 Medium" w:cs="Segoe UI Symbol" w:hint="eastAsia"/>
          <w:sz w:val="22"/>
        </w:rPr>
        <w:t>がわかる場合は省力可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）</w:t>
      </w:r>
    </w:p>
    <w:p w14:paraId="4531AF66" w14:textId="77777777" w:rsidR="00DA1D1C" w:rsidRPr="007E0BB0" w:rsidRDefault="00274303" w:rsidP="00DA1D1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生産コストに係る伝</w:t>
      </w:r>
      <w:r w:rsidR="0075724A" w:rsidRPr="007E0BB0">
        <w:rPr>
          <w:rFonts w:ascii="BIZ UDP明朝 Medium" w:eastAsia="BIZ UDP明朝 Medium" w:hAnsi="BIZ UDP明朝 Medium" w:hint="eastAsia"/>
          <w:sz w:val="24"/>
          <w:szCs w:val="24"/>
        </w:rPr>
        <w:t>票等の写し</w:t>
      </w:r>
      <w:r w:rsidR="003A05C7" w:rsidRPr="007E0BB0">
        <w:rPr>
          <w:rFonts w:ascii="BIZ UDP明朝 Medium" w:eastAsia="BIZ UDP明朝 Medium" w:hAnsi="BIZ UDP明朝 Medium" w:hint="eastAsia"/>
          <w:spacing w:val="-4"/>
          <w:sz w:val="24"/>
          <w:szCs w:val="24"/>
        </w:rPr>
        <w:t>(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令和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７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年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４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月から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令和8年3月</w:t>
      </w:r>
      <w:r w:rsidR="002A6522" w:rsidRPr="007E0BB0">
        <w:rPr>
          <w:rFonts w:ascii="BIZ UDP明朝 Medium" w:eastAsia="BIZ UDP明朝 Medium" w:hAnsi="BIZ UDP明朝 Medium" w:hint="eastAsia"/>
          <w:spacing w:val="-4"/>
          <w:sz w:val="22"/>
        </w:rPr>
        <w:t>末</w:t>
      </w:r>
      <w:r w:rsidR="009C1F96" w:rsidRPr="007E0BB0">
        <w:rPr>
          <w:rFonts w:ascii="BIZ UDP明朝 Medium" w:eastAsia="BIZ UDP明朝 Medium" w:hAnsi="BIZ UDP明朝 Medium" w:hint="eastAsia"/>
          <w:spacing w:val="-4"/>
          <w:sz w:val="22"/>
        </w:rPr>
        <w:t>の間</w:t>
      </w:r>
      <w:r w:rsidR="00400A32" w:rsidRPr="007E0BB0">
        <w:rPr>
          <w:rFonts w:ascii="BIZ UDP明朝 Medium" w:eastAsia="BIZ UDP明朝 Medium" w:hAnsi="BIZ UDP明朝 Medium" w:hint="eastAsia"/>
          <w:spacing w:val="-4"/>
          <w:sz w:val="22"/>
        </w:rPr>
        <w:t>に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購入したことがわかるもの</w:t>
      </w:r>
      <w:r w:rsidR="003A05C7" w:rsidRPr="007E0BB0">
        <w:rPr>
          <w:rFonts w:ascii="BIZ UDP明朝 Medium" w:eastAsia="BIZ UDP明朝 Medium" w:hAnsi="BIZ UDP明朝 Medium" w:hint="eastAsia"/>
          <w:spacing w:val="-4"/>
          <w:sz w:val="22"/>
        </w:rPr>
        <w:t>)</w:t>
      </w:r>
    </w:p>
    <w:p w14:paraId="3A539683" w14:textId="59A308CB" w:rsidR="004D3808" w:rsidRPr="007E0BB0" w:rsidRDefault="004D3808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・</w:t>
      </w:r>
      <w:r w:rsidR="00FD7018" w:rsidRPr="007E0BB0">
        <w:rPr>
          <w:rFonts w:ascii="BIZ UDP明朝 Medium" w:eastAsia="BIZ UDP明朝 Medium" w:hAnsi="BIZ UDP明朝 Medium" w:hint="eastAsia"/>
          <w:sz w:val="22"/>
        </w:rPr>
        <w:t>生産コストに係る伝票等の写しは、対象期間のすべてではなく、助成金額を超える額分でよい。</w:t>
      </w:r>
    </w:p>
    <w:p w14:paraId="456441EE" w14:textId="016928EC" w:rsidR="00DA1D1C" w:rsidRPr="007E0BB0" w:rsidRDefault="00157CC4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・</w:t>
      </w:r>
      <w:r w:rsidR="00C252AA" w:rsidRPr="007E0BB0">
        <w:rPr>
          <w:rFonts w:ascii="BIZ UDP明朝 Medium" w:eastAsia="BIZ UDP明朝 Medium" w:hAnsi="BIZ UDP明朝 Medium" w:hint="eastAsia"/>
          <w:sz w:val="22"/>
        </w:rPr>
        <w:t>申請書締め切り日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までに提出できない場合、後日でも可</w:t>
      </w:r>
    </w:p>
    <w:p w14:paraId="2D34141C" w14:textId="77777777" w:rsidR="00DA1D1C" w:rsidRPr="007E0BB0" w:rsidRDefault="00100E2E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⇒</w:t>
      </w:r>
      <w:r w:rsidR="00C252AA" w:rsidRPr="007E0BB0">
        <w:rPr>
          <w:rFonts w:ascii="BIZ UDP明朝 Medium" w:eastAsia="BIZ UDP明朝 Medium" w:hAnsi="BIZ UDP明朝 Medium" w:hint="eastAsia"/>
          <w:sz w:val="22"/>
        </w:rPr>
        <w:t>購入後、改めて購入伝票等の写しを提出し、その確認が取れ次第支払いとなる</w:t>
      </w:r>
    </w:p>
    <w:p w14:paraId="530F4ECE" w14:textId="77777777" w:rsidR="00DA1D1C" w:rsidRPr="007E0BB0" w:rsidRDefault="00157CC4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75724A" w:rsidRPr="007E0BB0">
        <w:rPr>
          <w:rFonts w:ascii="BIZ UDP明朝 Medium" w:eastAsia="BIZ UDP明朝 Medium" w:hAnsi="BIZ UDP明朝 Medium" w:hint="eastAsia"/>
          <w:sz w:val="24"/>
          <w:szCs w:val="24"/>
        </w:rPr>
        <w:t>下記の場合は省略可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（該当する場合は</w:t>
      </w:r>
      <w:r w:rsidR="0075724A" w:rsidRPr="007E0BB0">
        <w:rPr>
          <w:rFonts w:ascii="Segoe UI Symbol" w:eastAsia="BIZ UDP明朝 Medium" w:hAnsi="Segoe UI Symbol" w:cs="Segoe UI Symbol"/>
          <w:sz w:val="24"/>
          <w:szCs w:val="24"/>
        </w:rPr>
        <w:t>☑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）</w:t>
      </w:r>
    </w:p>
    <w:p w14:paraId="66E90A8E" w14:textId="5936606F" w:rsidR="0075724A" w:rsidRPr="007E0BB0" w:rsidRDefault="0075724A" w:rsidP="00DA1D1C">
      <w:pPr>
        <w:pStyle w:val="a4"/>
        <w:ind w:leftChars="0" w:left="661" w:firstLineChars="100" w:firstLine="221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Pr="007E0BB0">
        <w:rPr>
          <w:rFonts w:ascii="BIZ UDP明朝 Medium" w:eastAsia="BIZ UDP明朝 Medium" w:hAnsi="BIZ UDP明朝 Medium"/>
          <w:sz w:val="24"/>
          <w:szCs w:val="24"/>
        </w:rPr>
        <w:t>JA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で</w:t>
      </w:r>
      <w:r w:rsidR="00BC1BD9" w:rsidRPr="007E0BB0">
        <w:rPr>
          <w:rFonts w:ascii="BIZ UDP明朝 Medium" w:eastAsia="BIZ UDP明朝 Medium" w:hAnsi="BIZ UDP明朝 Medium" w:hint="eastAsia"/>
          <w:sz w:val="24"/>
          <w:szCs w:val="24"/>
        </w:rPr>
        <w:t>生産コストに係る</w:t>
      </w:r>
      <w:r w:rsidR="004615D4" w:rsidRPr="007E0BB0">
        <w:rPr>
          <w:rFonts w:ascii="BIZ UDP明朝 Medium" w:eastAsia="BIZ UDP明朝 Medium" w:hAnsi="BIZ UDP明朝 Medium" w:hint="eastAsia"/>
          <w:sz w:val="24"/>
          <w:szCs w:val="24"/>
        </w:rPr>
        <w:t>伝票等の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実績が</w:t>
      </w:r>
      <w:r w:rsidRPr="007E0BB0">
        <w:rPr>
          <w:rFonts w:ascii="BIZ UDP明朝 Medium" w:eastAsia="BIZ UDP明朝 Medium" w:hAnsi="BIZ UDP明朝 Medium"/>
          <w:sz w:val="24"/>
          <w:szCs w:val="24"/>
        </w:rPr>
        <w:t>確認可能</w:t>
      </w:r>
    </w:p>
    <w:p w14:paraId="769B6150" w14:textId="4E80EEDA" w:rsidR="00100E2E" w:rsidRPr="007E0BB0" w:rsidRDefault="0075724A" w:rsidP="00DA1D1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通帳の写し</w:t>
      </w:r>
      <w:bookmarkEnd w:id="5"/>
      <w:r w:rsidR="002B255E" w:rsidRPr="007E0BB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6B7792" w:rsidRPr="007E0BB0">
        <w:rPr>
          <w:rFonts w:ascii="BIZ UDP明朝 Medium" w:eastAsia="BIZ UDP明朝 Medium" w:hAnsi="BIZ UDP明朝 Medium" w:hint="eastAsia"/>
          <w:sz w:val="24"/>
          <w:szCs w:val="24"/>
        </w:rPr>
        <w:t>振込先の確認</w:t>
      </w:r>
      <w:r w:rsidR="00A8494B" w:rsidRPr="007E0BB0">
        <w:rPr>
          <w:rFonts w:ascii="BIZ UDP明朝 Medium" w:eastAsia="BIZ UDP明朝 Medium" w:hAnsi="BIZ UDP明朝 Medium" w:hint="eastAsia"/>
          <w:sz w:val="24"/>
          <w:szCs w:val="24"/>
        </w:rPr>
        <w:t>用）</w:t>
      </w:r>
    </w:p>
    <w:p w14:paraId="7860123C" w14:textId="0F7160B7" w:rsidR="00637AAE" w:rsidRPr="007E0BB0" w:rsidRDefault="00637AAE" w:rsidP="00AF38D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別紙１　誓約書</w:t>
      </w:r>
    </w:p>
    <w:p w14:paraId="04E0646A" w14:textId="6642FD27" w:rsidR="008249C5" w:rsidRPr="007E0BB0" w:rsidRDefault="008249C5" w:rsidP="008249C5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施設外観、栽培室の現況がわかる写真（植物工場等で申請する場合）</w:t>
      </w:r>
    </w:p>
    <w:p w14:paraId="3F3197BC" w14:textId="77777777" w:rsidR="00126E10" w:rsidRPr="007E0BB0" w:rsidRDefault="00126E10" w:rsidP="00126E10">
      <w:pPr>
        <w:pStyle w:val="a4"/>
        <w:ind w:leftChars="0" w:left="661"/>
        <w:rPr>
          <w:rFonts w:ascii="BIZ UDP明朝 Medium" w:eastAsia="BIZ UDP明朝 Medium" w:hAnsi="BIZ UDP明朝 Medium"/>
          <w:sz w:val="24"/>
          <w:szCs w:val="24"/>
        </w:rPr>
      </w:pPr>
    </w:p>
    <w:p w14:paraId="35A342EC" w14:textId="4DF75B53" w:rsidR="008B17F1" w:rsidRPr="007E0BB0" w:rsidRDefault="00100E2E" w:rsidP="00592A7F">
      <w:pPr>
        <w:spacing w:line="320" w:lineRule="exact"/>
        <w:jc w:val="left"/>
        <w:rPr>
          <w:rFonts w:ascii="BIZ UDP明朝 Medium" w:eastAsia="BIZ UDP明朝 Medium" w:hAnsi="BIZ UDP明朝 Medium" w:cs="Segoe UI Symbol"/>
          <w:spacing w:val="-4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６</w:t>
      </w:r>
      <w:r w:rsidR="006B0D96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誓約事項</w:t>
      </w:r>
      <w:r w:rsidR="004C724B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  <w:r w:rsidR="00B81CB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</w:t>
      </w:r>
      <w:r w:rsidR="003D3A7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別紙誓約事項の</w:t>
      </w:r>
      <w:r w:rsidR="009C1F96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チェック欄の該当する項目に</w:t>
      </w:r>
      <w:r w:rsidR="009C1F96" w:rsidRPr="007E0BB0">
        <w:rPr>
          <w:rFonts w:ascii="Segoe UI Symbol" w:eastAsia="BIZ UDP明朝 Medium" w:hAnsi="Segoe UI Symbol" w:cs="Segoe UI Symbol"/>
          <w:spacing w:val="-4"/>
          <w:sz w:val="24"/>
          <w:szCs w:val="24"/>
        </w:rPr>
        <w:t>☑</w:t>
      </w:r>
      <w:r w:rsidR="009C1F96" w:rsidRPr="007E0BB0">
        <w:rPr>
          <w:rFonts w:ascii="BIZ UDP明朝 Medium" w:eastAsia="BIZ UDP明朝 Medium" w:hAnsi="BIZ UDP明朝 Medium" w:cs="Segoe UI Symbol"/>
          <w:spacing w:val="-4"/>
          <w:sz w:val="24"/>
          <w:szCs w:val="24"/>
        </w:rPr>
        <w:t>をいれてください</w:t>
      </w:r>
      <w:r w:rsidR="003D3A72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。</w:t>
      </w:r>
    </w:p>
    <w:p w14:paraId="193DEF2A" w14:textId="3A86B943" w:rsidR="009C1F96" w:rsidRPr="007E0BB0" w:rsidRDefault="008B17F1" w:rsidP="00592A7F">
      <w:pPr>
        <w:spacing w:line="320" w:lineRule="exact"/>
        <w:jc w:val="left"/>
        <w:rPr>
          <w:rFonts w:ascii="BIZ UDP明朝 Medium" w:eastAsia="BIZ UDP明朝 Medium" w:hAnsi="BIZ UDP明朝 Medium" w:cs="Segoe UI Symbol"/>
          <w:spacing w:val="-4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　　　</w:t>
      </w:r>
      <w:r w:rsidR="004C724B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</w:t>
      </w:r>
      <w:r w:rsidR="003D3A7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</w:t>
      </w:r>
      <w:r w:rsidR="009C1F96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全ての項目にチェックがなければ、当事業への申請はできません</w:t>
      </w:r>
      <w:r w:rsidR="003D3A72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。</w:t>
      </w:r>
    </w:p>
    <w:p w14:paraId="1DF90A07" w14:textId="2799B7BF" w:rsidR="005A2B25" w:rsidRPr="007E0BB0" w:rsidRDefault="00C02F35" w:rsidP="00065EAA">
      <w:pPr>
        <w:ind w:leftChars="100" w:left="412" w:hangingChars="100" w:hanging="221"/>
        <w:jc w:val="left"/>
        <w:rPr>
          <w:rFonts w:ascii="BIZ UDP明朝 Medium" w:eastAsia="BIZ UDP明朝 Medium" w:hAnsi="BIZ UDP明朝 Medium" w:cs="Segoe UI Symbol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＝＝＝＝＝＝＝＝＝＝＝＝＝＝＝＝＝＝＝＝＝＝＝＝＝＝＝＝＝＝＝＝＝＝＝＝＝＝＝</w:t>
      </w:r>
    </w:p>
    <w:p w14:paraId="4F4FF1D0" w14:textId="1ABE9F7C" w:rsidR="00C95E1C" w:rsidRPr="007E0BB0" w:rsidRDefault="00C02F35" w:rsidP="0023527C">
      <w:pPr>
        <w:spacing w:line="240" w:lineRule="exact"/>
        <w:ind w:leftChars="100" w:left="412" w:hangingChars="100" w:hanging="221"/>
        <w:jc w:val="left"/>
        <w:rPr>
          <w:rFonts w:ascii="BIZ UDP明朝 Medium" w:eastAsia="BIZ UDP明朝 Medium" w:hAnsi="BIZ UDP明朝 Medium" w:cs="Segoe UI Symbol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JA確認欄</w:t>
      </w:r>
      <w:r w:rsidR="009C1F96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Y="101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2262"/>
        <w:gridCol w:w="1565"/>
        <w:gridCol w:w="1134"/>
      </w:tblGrid>
      <w:tr w:rsidR="00421D2B" w:rsidRPr="007E0BB0" w14:paraId="2B64B7C3" w14:textId="77777777" w:rsidTr="0057154A">
        <w:trPr>
          <w:trHeight w:val="981"/>
        </w:trPr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FD26763" w14:textId="77777777" w:rsidR="00421D2B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書類受取日</w:t>
            </w:r>
          </w:p>
          <w:p w14:paraId="4BF37CB0" w14:textId="77777777" w:rsidR="00421D2B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51851EC2" w14:textId="0C1DEE7C" w:rsidR="00421D2B" w:rsidRPr="007E0BB0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09A2E" w14:textId="29B3FFB4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①販売実績確認</w:t>
            </w:r>
          </w:p>
          <w:p w14:paraId="0ED9EA5F" w14:textId="77777777" w:rsidR="00421D2B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09AC967D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48129A5A" w14:textId="460B45A3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24934A7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30E4D5E4" w14:textId="7299A26D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②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作付面積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55EE4BAB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18"/>
                <w:szCs w:val="18"/>
              </w:rPr>
            </w:pPr>
            <w:r w:rsidRPr="005845A8"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（書類で確認できない</w:t>
            </w:r>
          </w:p>
          <w:p w14:paraId="31D9AFAC" w14:textId="77777777" w:rsidR="00421D2B" w:rsidRPr="005845A8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18"/>
                <w:szCs w:val="18"/>
              </w:rPr>
            </w:pPr>
            <w:r w:rsidRPr="005845A8"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場合の現地確認</w:t>
            </w:r>
            <w:r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）</w:t>
            </w:r>
          </w:p>
          <w:p w14:paraId="07351714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16D47630" w14:textId="49B92F43" w:rsidR="00421D2B" w:rsidRPr="00FB51EC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226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C2B75" w14:textId="66EBD55A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③生産コスト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実績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660BF6DA" w14:textId="10F7F83F" w:rsidR="00421D2B" w:rsidRPr="007E0BB0" w:rsidRDefault="00421D2B" w:rsidP="006E0EBF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7409F0BE" w14:textId="77777777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56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2602" w14:textId="4E18DC05" w:rsidR="00421D2B" w:rsidRPr="007E0BB0" w:rsidRDefault="00C02892" w:rsidP="00FB51EC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⑤誓約書</w:t>
            </w:r>
            <w:r w:rsidR="00D94C88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 </w:t>
            </w:r>
            <w:r w:rsidR="00421D2B"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3BB8E7C1" w14:textId="77777777" w:rsidR="00421D2B" w:rsidRPr="007E0BB0" w:rsidRDefault="00421D2B" w:rsidP="006E0EBF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3F9FA676" w14:textId="77777777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  <w:hideMark/>
          </w:tcPr>
          <w:p w14:paraId="6AC1E46A" w14:textId="45A835DF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確認者</w:t>
            </w:r>
          </w:p>
        </w:tc>
      </w:tr>
      <w:tr w:rsidR="00421D2B" w:rsidRPr="007E0BB0" w14:paraId="50DDDAC7" w14:textId="77777777" w:rsidTr="0057154A">
        <w:trPr>
          <w:trHeight w:val="1106"/>
        </w:trPr>
        <w:tc>
          <w:tcPr>
            <w:tcW w:w="127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BE62F33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8C7F134" w14:textId="4B15CD50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8EB5E2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E834FB" w14:textId="1E4D9071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④通帳の写し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4AB46B3C" w14:textId="77777777" w:rsidR="00FB51EC" w:rsidRDefault="00FB51EC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</w:p>
          <w:p w14:paraId="697D1F72" w14:textId="3FFF92ED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6020BC" w14:textId="23FB75CE" w:rsidR="00C02892" w:rsidRDefault="00C02892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⑥植物工場等</w:t>
            </w:r>
          </w:p>
          <w:p w14:paraId="3B9813E0" w14:textId="78CA4258" w:rsidR="00C02892" w:rsidRPr="007E0BB0" w:rsidRDefault="00C02892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543F3C7C" w14:textId="77777777" w:rsidR="00C02892" w:rsidRPr="007E0BB0" w:rsidRDefault="00C02892" w:rsidP="00C02892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002C442A" w14:textId="3238284E" w:rsidR="00421D2B" w:rsidRPr="007E0BB0" w:rsidRDefault="00FB51EC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※</w:t>
            </w:r>
            <w:r w:rsidR="00C02892"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3FBA60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</w:tr>
      <w:tr w:rsidR="00421D2B" w:rsidRPr="007E0BB0" w14:paraId="6CCD422E" w14:textId="77777777" w:rsidTr="0057154A">
        <w:trPr>
          <w:trHeight w:val="1047"/>
        </w:trPr>
        <w:tc>
          <w:tcPr>
            <w:tcW w:w="4673" w:type="dxa"/>
            <w:gridSpan w:val="3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0E6D0" w14:textId="77777777" w:rsidR="00D94C88" w:rsidRDefault="00FB51EC" w:rsidP="00FB51EC">
            <w:pPr>
              <w:rPr>
                <w:rFonts w:ascii="Segoe UI Symbol" w:eastAsia="BIZ UDP明朝 Medium" w:hAnsi="Segoe UI Symbol" w:cs="Segoe UI Symbol"/>
                <w:szCs w:val="21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Cs w:val="21"/>
              </w:rPr>
              <w:t>確認者は</w:t>
            </w:r>
            <w:r>
              <w:rPr>
                <w:rFonts w:ascii="BIZ UDP明朝 Medium" w:eastAsia="BIZ UDP明朝 Medium" w:hAnsi="BIZ UDP明朝 Medium" w:cs="Segoe UI Symbol" w:hint="eastAsia"/>
                <w:szCs w:val="21"/>
              </w:rPr>
              <w:t>、（⑥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植物工場</w:t>
            </w:r>
            <w:r w:rsidR="00D94C88">
              <w:rPr>
                <w:rFonts w:ascii="Segoe UI Symbol" w:eastAsia="BIZ UDP明朝 Medium" w:hAnsi="Segoe UI Symbol" w:cs="Segoe UI Symbol" w:hint="eastAsia"/>
                <w:szCs w:val="21"/>
              </w:rPr>
              <w:t>等の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場合を除いて）</w:t>
            </w:r>
          </w:p>
          <w:p w14:paraId="2C115FFF" w14:textId="7427F723" w:rsidR="00421D2B" w:rsidRPr="00FB51EC" w:rsidRDefault="00FB51EC" w:rsidP="00FB51EC">
            <w:pPr>
              <w:rPr>
                <w:rFonts w:ascii="BIZ UDP明朝 Medium" w:eastAsia="BIZ UDP明朝 Medium" w:hAnsi="BIZ UDP明朝 Medium" w:cs="Segoe UI Symbol"/>
                <w:szCs w:val="21"/>
              </w:rPr>
            </w:pPr>
            <w:r>
              <w:rPr>
                <w:rFonts w:ascii="BIZ UDP明朝 Medium" w:eastAsia="BIZ UDP明朝 Medium" w:hAnsi="BIZ UDP明朝 Medium" w:cs="Segoe UI Symbol" w:hint="eastAsia"/>
                <w:szCs w:val="21"/>
              </w:rPr>
              <w:t>すべての</w:t>
            </w:r>
            <w:r>
              <w:rPr>
                <w:rFonts w:ascii="Segoe UI Symbol" w:eastAsia="BIZ UDP明朝 Medium" w:hAnsi="Segoe UI Symbol" w:cs="Segoe UI Symbol"/>
                <w:szCs w:val="21"/>
              </w:rPr>
              <w:t>☑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が必要。</w:t>
            </w:r>
          </w:p>
        </w:tc>
        <w:tc>
          <w:tcPr>
            <w:tcW w:w="38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7A73" w14:textId="0FE46FF4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番号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（センター・支店担当者入力）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6C30" w14:textId="45B5DB08" w:rsidR="00421D2B" w:rsidRPr="007E0BB0" w:rsidRDefault="0057154A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入力担当</w:t>
            </w:r>
            <w:r w:rsidR="00421D2B"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者</w:t>
            </w:r>
          </w:p>
        </w:tc>
      </w:tr>
    </w:tbl>
    <w:p w14:paraId="20290EC6" w14:textId="62287448" w:rsidR="00503E10" w:rsidRPr="007E0BB0" w:rsidRDefault="00503E10" w:rsidP="00D94C88">
      <w:pPr>
        <w:spacing w:line="32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</w:p>
    <w:sectPr w:rsidR="00503E10" w:rsidRPr="007E0BB0" w:rsidSect="005F066E">
      <w:headerReference w:type="default" r:id="rId11"/>
      <w:pgSz w:w="11906" w:h="16838" w:code="9"/>
      <w:pgMar w:top="567" w:right="1077" w:bottom="567" w:left="1077" w:header="567" w:footer="567" w:gutter="0"/>
      <w:cols w:space="425"/>
      <w:titlePg/>
      <w:docGrid w:type="linesAndChars" w:linePitch="33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5052" w14:textId="77777777" w:rsidR="00BD47FC" w:rsidRDefault="00BD47FC" w:rsidP="005C0A81">
      <w:r>
        <w:separator/>
      </w:r>
    </w:p>
  </w:endnote>
  <w:endnote w:type="continuationSeparator" w:id="0">
    <w:p w14:paraId="52F6A48E" w14:textId="77777777" w:rsidR="00BD47FC" w:rsidRDefault="00BD47FC" w:rsidP="005C0A81">
      <w:r>
        <w:continuationSeparator/>
      </w:r>
    </w:p>
  </w:endnote>
  <w:endnote w:type="continuationNotice" w:id="1">
    <w:p w14:paraId="21AD5F89" w14:textId="77777777" w:rsidR="00BD47FC" w:rsidRDefault="00BD4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62E2" w14:textId="77777777" w:rsidR="00BD47FC" w:rsidRDefault="00BD47FC" w:rsidP="005C0A81">
      <w:r>
        <w:separator/>
      </w:r>
    </w:p>
  </w:footnote>
  <w:footnote w:type="continuationSeparator" w:id="0">
    <w:p w14:paraId="29760A52" w14:textId="77777777" w:rsidR="00BD47FC" w:rsidRDefault="00BD47FC" w:rsidP="005C0A81">
      <w:r>
        <w:continuationSeparator/>
      </w:r>
    </w:p>
  </w:footnote>
  <w:footnote w:type="continuationNotice" w:id="1">
    <w:p w14:paraId="55CAF734" w14:textId="77777777" w:rsidR="00BD47FC" w:rsidRDefault="00BD4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51DB" w14:textId="032B3D70" w:rsidR="00B105DA" w:rsidRPr="009E660B" w:rsidRDefault="00B105DA" w:rsidP="005A2B25">
    <w:pPr>
      <w:pStyle w:val="a5"/>
      <w:ind w:right="1120"/>
      <w:rPr>
        <w:rFonts w:ascii="ＭＳ ゴシック" w:eastAsia="ＭＳ ゴシック" w:hAnsi="ＭＳ ゴシック"/>
        <w:sz w:val="28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B46"/>
    <w:multiLevelType w:val="hybridMultilevel"/>
    <w:tmpl w:val="30521B18"/>
    <w:lvl w:ilvl="0" w:tplc="87265602">
      <w:start w:val="1"/>
      <w:numFmt w:val="decimalEnclosedCircle"/>
      <w:lvlText w:val="%1"/>
      <w:lvlJc w:val="left"/>
      <w:pPr>
        <w:ind w:left="66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1" w15:restartNumberingAfterBreak="0">
    <w:nsid w:val="06CC02EF"/>
    <w:multiLevelType w:val="hybridMultilevel"/>
    <w:tmpl w:val="FA624882"/>
    <w:lvl w:ilvl="0" w:tplc="06C292DE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9733F9E"/>
    <w:multiLevelType w:val="hybridMultilevel"/>
    <w:tmpl w:val="D06E8340"/>
    <w:lvl w:ilvl="0" w:tplc="B61C01DA">
      <w:start w:val="1"/>
      <w:numFmt w:val="bullet"/>
      <w:lvlText w:val="□"/>
      <w:lvlJc w:val="left"/>
      <w:pPr>
        <w:ind w:left="661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3" w15:restartNumberingAfterBreak="0">
    <w:nsid w:val="11175526"/>
    <w:multiLevelType w:val="hybridMultilevel"/>
    <w:tmpl w:val="D2521446"/>
    <w:lvl w:ilvl="0" w:tplc="D0A8562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9441973"/>
    <w:multiLevelType w:val="hybridMultilevel"/>
    <w:tmpl w:val="8E96AD3A"/>
    <w:lvl w:ilvl="0" w:tplc="B4C6BE1A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9646B30"/>
    <w:multiLevelType w:val="hybridMultilevel"/>
    <w:tmpl w:val="BA42E80A"/>
    <w:lvl w:ilvl="0" w:tplc="78F00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440015"/>
    <w:multiLevelType w:val="hybridMultilevel"/>
    <w:tmpl w:val="75326DB2"/>
    <w:lvl w:ilvl="0" w:tplc="BF50192E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1243FD6"/>
    <w:multiLevelType w:val="hybridMultilevel"/>
    <w:tmpl w:val="1D2C7846"/>
    <w:lvl w:ilvl="0" w:tplc="998ACC82">
      <w:start w:val="3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D7E101E"/>
    <w:multiLevelType w:val="hybridMultilevel"/>
    <w:tmpl w:val="F5B824E0"/>
    <w:lvl w:ilvl="0" w:tplc="EF74B7D4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0C30DBA"/>
    <w:multiLevelType w:val="hybridMultilevel"/>
    <w:tmpl w:val="3DD22AD2"/>
    <w:lvl w:ilvl="0" w:tplc="B69C2E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C1B2F"/>
    <w:multiLevelType w:val="hybridMultilevel"/>
    <w:tmpl w:val="24AAF158"/>
    <w:lvl w:ilvl="0" w:tplc="2C5C3D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A6193B"/>
    <w:multiLevelType w:val="hybridMultilevel"/>
    <w:tmpl w:val="3BA6D128"/>
    <w:lvl w:ilvl="0" w:tplc="AF222C42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2035521"/>
    <w:multiLevelType w:val="hybridMultilevel"/>
    <w:tmpl w:val="3EB29F42"/>
    <w:lvl w:ilvl="0" w:tplc="0688FA9E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7224FE2"/>
    <w:multiLevelType w:val="hybridMultilevel"/>
    <w:tmpl w:val="B51A1BBA"/>
    <w:lvl w:ilvl="0" w:tplc="2A044D88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88A1B22"/>
    <w:multiLevelType w:val="hybridMultilevel"/>
    <w:tmpl w:val="E022FBF4"/>
    <w:lvl w:ilvl="0" w:tplc="4C2EE28E">
      <w:start w:val="4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9254ADE"/>
    <w:multiLevelType w:val="hybridMultilevel"/>
    <w:tmpl w:val="1F6AB0B8"/>
    <w:lvl w:ilvl="0" w:tplc="872656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48679522">
    <w:abstractNumId w:val="10"/>
  </w:num>
  <w:num w:numId="2" w16cid:durableId="40441434">
    <w:abstractNumId w:val="1"/>
  </w:num>
  <w:num w:numId="3" w16cid:durableId="1061249741">
    <w:abstractNumId w:val="12"/>
  </w:num>
  <w:num w:numId="4" w16cid:durableId="811555088">
    <w:abstractNumId w:val="4"/>
  </w:num>
  <w:num w:numId="5" w16cid:durableId="1019819681">
    <w:abstractNumId w:val="11"/>
  </w:num>
  <w:num w:numId="6" w16cid:durableId="1159810797">
    <w:abstractNumId w:val="8"/>
  </w:num>
  <w:num w:numId="7" w16cid:durableId="1331176594">
    <w:abstractNumId w:val="3"/>
  </w:num>
  <w:num w:numId="8" w16cid:durableId="796338652">
    <w:abstractNumId w:val="13"/>
  </w:num>
  <w:num w:numId="9" w16cid:durableId="1996182258">
    <w:abstractNumId w:val="5"/>
  </w:num>
  <w:num w:numId="10" w16cid:durableId="646714131">
    <w:abstractNumId w:val="9"/>
  </w:num>
  <w:num w:numId="11" w16cid:durableId="1904026981">
    <w:abstractNumId w:val="6"/>
  </w:num>
  <w:num w:numId="12" w16cid:durableId="523403162">
    <w:abstractNumId w:val="14"/>
  </w:num>
  <w:num w:numId="13" w16cid:durableId="651787578">
    <w:abstractNumId w:val="7"/>
  </w:num>
  <w:num w:numId="14" w16cid:durableId="334068628">
    <w:abstractNumId w:val="15"/>
  </w:num>
  <w:num w:numId="15" w16cid:durableId="1122647831">
    <w:abstractNumId w:val="2"/>
  </w:num>
  <w:num w:numId="16" w16cid:durableId="189958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D0"/>
    <w:rsid w:val="00001107"/>
    <w:rsid w:val="00013574"/>
    <w:rsid w:val="00013646"/>
    <w:rsid w:val="00015C7D"/>
    <w:rsid w:val="00035A2D"/>
    <w:rsid w:val="00040205"/>
    <w:rsid w:val="000419F4"/>
    <w:rsid w:val="00041EF2"/>
    <w:rsid w:val="00052EA8"/>
    <w:rsid w:val="00056828"/>
    <w:rsid w:val="00056856"/>
    <w:rsid w:val="00065EAA"/>
    <w:rsid w:val="00071997"/>
    <w:rsid w:val="0007316C"/>
    <w:rsid w:val="00073F0D"/>
    <w:rsid w:val="00075208"/>
    <w:rsid w:val="0007668F"/>
    <w:rsid w:val="00093626"/>
    <w:rsid w:val="000958C0"/>
    <w:rsid w:val="0009664E"/>
    <w:rsid w:val="000A633A"/>
    <w:rsid w:val="000C420D"/>
    <w:rsid w:val="000E5634"/>
    <w:rsid w:val="000F64A6"/>
    <w:rsid w:val="00100E2E"/>
    <w:rsid w:val="00107FE4"/>
    <w:rsid w:val="00122343"/>
    <w:rsid w:val="00126E10"/>
    <w:rsid w:val="00136D74"/>
    <w:rsid w:val="0014149E"/>
    <w:rsid w:val="0014334F"/>
    <w:rsid w:val="00147A4E"/>
    <w:rsid w:val="0015613D"/>
    <w:rsid w:val="00157CC4"/>
    <w:rsid w:val="00167D39"/>
    <w:rsid w:val="001714FB"/>
    <w:rsid w:val="00172165"/>
    <w:rsid w:val="00177C0D"/>
    <w:rsid w:val="00183EC3"/>
    <w:rsid w:val="00184734"/>
    <w:rsid w:val="001979EA"/>
    <w:rsid w:val="00197BD0"/>
    <w:rsid w:val="001A1891"/>
    <w:rsid w:val="001A3E65"/>
    <w:rsid w:val="001B414C"/>
    <w:rsid w:val="001D1248"/>
    <w:rsid w:val="001D1552"/>
    <w:rsid w:val="001D6357"/>
    <w:rsid w:val="001D6A27"/>
    <w:rsid w:val="001D6F7F"/>
    <w:rsid w:val="001E144D"/>
    <w:rsid w:val="001E2ADC"/>
    <w:rsid w:val="001E5132"/>
    <w:rsid w:val="001E6227"/>
    <w:rsid w:val="001E7FEF"/>
    <w:rsid w:val="001F7523"/>
    <w:rsid w:val="002004E1"/>
    <w:rsid w:val="00213B4D"/>
    <w:rsid w:val="0023527C"/>
    <w:rsid w:val="002365C7"/>
    <w:rsid w:val="0023692D"/>
    <w:rsid w:val="002375ED"/>
    <w:rsid w:val="002427E1"/>
    <w:rsid w:val="0024347D"/>
    <w:rsid w:val="00246181"/>
    <w:rsid w:val="00253D44"/>
    <w:rsid w:val="00255FAE"/>
    <w:rsid w:val="00265D54"/>
    <w:rsid w:val="00274303"/>
    <w:rsid w:val="002805AD"/>
    <w:rsid w:val="002A3CFF"/>
    <w:rsid w:val="002A6522"/>
    <w:rsid w:val="002A68FF"/>
    <w:rsid w:val="002B0662"/>
    <w:rsid w:val="002B255E"/>
    <w:rsid w:val="002B6CBF"/>
    <w:rsid w:val="002D234E"/>
    <w:rsid w:val="002D6A28"/>
    <w:rsid w:val="002E0D6C"/>
    <w:rsid w:val="002E12BF"/>
    <w:rsid w:val="002E5F79"/>
    <w:rsid w:val="002E6BCD"/>
    <w:rsid w:val="002E7585"/>
    <w:rsid w:val="002F66F9"/>
    <w:rsid w:val="002F7CC1"/>
    <w:rsid w:val="003009D1"/>
    <w:rsid w:val="003046E2"/>
    <w:rsid w:val="00305B52"/>
    <w:rsid w:val="00316D3A"/>
    <w:rsid w:val="003211AC"/>
    <w:rsid w:val="00343983"/>
    <w:rsid w:val="00347434"/>
    <w:rsid w:val="003502B0"/>
    <w:rsid w:val="003512C2"/>
    <w:rsid w:val="003557AE"/>
    <w:rsid w:val="00370AC9"/>
    <w:rsid w:val="0037321D"/>
    <w:rsid w:val="00375C29"/>
    <w:rsid w:val="00383A52"/>
    <w:rsid w:val="00385A96"/>
    <w:rsid w:val="00390785"/>
    <w:rsid w:val="003A05C7"/>
    <w:rsid w:val="003A6CE2"/>
    <w:rsid w:val="003B360A"/>
    <w:rsid w:val="003B77E6"/>
    <w:rsid w:val="003B7CD5"/>
    <w:rsid w:val="003C0412"/>
    <w:rsid w:val="003C71AC"/>
    <w:rsid w:val="003C7787"/>
    <w:rsid w:val="003D2526"/>
    <w:rsid w:val="003D369D"/>
    <w:rsid w:val="003D3A72"/>
    <w:rsid w:val="003D47C2"/>
    <w:rsid w:val="003E1585"/>
    <w:rsid w:val="003E3C3A"/>
    <w:rsid w:val="003E4CAE"/>
    <w:rsid w:val="003F16EB"/>
    <w:rsid w:val="003F2BFB"/>
    <w:rsid w:val="003F7001"/>
    <w:rsid w:val="00400A32"/>
    <w:rsid w:val="004019A1"/>
    <w:rsid w:val="00403FA7"/>
    <w:rsid w:val="004055E5"/>
    <w:rsid w:val="00412B0D"/>
    <w:rsid w:val="004216D5"/>
    <w:rsid w:val="00421D2B"/>
    <w:rsid w:val="00434BDA"/>
    <w:rsid w:val="00444AD2"/>
    <w:rsid w:val="004465E5"/>
    <w:rsid w:val="00447BCE"/>
    <w:rsid w:val="004500C9"/>
    <w:rsid w:val="0045317C"/>
    <w:rsid w:val="004535A2"/>
    <w:rsid w:val="0045744A"/>
    <w:rsid w:val="004615D4"/>
    <w:rsid w:val="00464F5E"/>
    <w:rsid w:val="0046678D"/>
    <w:rsid w:val="004736B4"/>
    <w:rsid w:val="00481E34"/>
    <w:rsid w:val="00492615"/>
    <w:rsid w:val="00493855"/>
    <w:rsid w:val="00494C14"/>
    <w:rsid w:val="004950F2"/>
    <w:rsid w:val="00495951"/>
    <w:rsid w:val="0049726A"/>
    <w:rsid w:val="00497C32"/>
    <w:rsid w:val="004A0B2A"/>
    <w:rsid w:val="004B0E9D"/>
    <w:rsid w:val="004B5F2A"/>
    <w:rsid w:val="004C03B7"/>
    <w:rsid w:val="004C724B"/>
    <w:rsid w:val="004D2323"/>
    <w:rsid w:val="004D3808"/>
    <w:rsid w:val="004E0902"/>
    <w:rsid w:val="004E7701"/>
    <w:rsid w:val="004F2CCC"/>
    <w:rsid w:val="004F7923"/>
    <w:rsid w:val="005021FF"/>
    <w:rsid w:val="00503E10"/>
    <w:rsid w:val="0051156A"/>
    <w:rsid w:val="00514ED7"/>
    <w:rsid w:val="00516546"/>
    <w:rsid w:val="00524FC9"/>
    <w:rsid w:val="00526961"/>
    <w:rsid w:val="00540E6C"/>
    <w:rsid w:val="00540FCB"/>
    <w:rsid w:val="00541B06"/>
    <w:rsid w:val="00544A4F"/>
    <w:rsid w:val="005462C4"/>
    <w:rsid w:val="00552DA6"/>
    <w:rsid w:val="0057154A"/>
    <w:rsid w:val="005750DF"/>
    <w:rsid w:val="005845A8"/>
    <w:rsid w:val="0059136C"/>
    <w:rsid w:val="00592A7F"/>
    <w:rsid w:val="005948C6"/>
    <w:rsid w:val="005A006A"/>
    <w:rsid w:val="005A1FF2"/>
    <w:rsid w:val="005A2B25"/>
    <w:rsid w:val="005B7BD5"/>
    <w:rsid w:val="005C0A81"/>
    <w:rsid w:val="005C366F"/>
    <w:rsid w:val="005C6A50"/>
    <w:rsid w:val="005D13A4"/>
    <w:rsid w:val="005D3EA8"/>
    <w:rsid w:val="005D71FC"/>
    <w:rsid w:val="005E07FA"/>
    <w:rsid w:val="005F066E"/>
    <w:rsid w:val="005F7EC4"/>
    <w:rsid w:val="00606958"/>
    <w:rsid w:val="00607773"/>
    <w:rsid w:val="0061116B"/>
    <w:rsid w:val="00611C89"/>
    <w:rsid w:val="00612E4D"/>
    <w:rsid w:val="006267D2"/>
    <w:rsid w:val="00627A71"/>
    <w:rsid w:val="00631FC6"/>
    <w:rsid w:val="00637AAE"/>
    <w:rsid w:val="00647021"/>
    <w:rsid w:val="00666D36"/>
    <w:rsid w:val="00671233"/>
    <w:rsid w:val="00680AB2"/>
    <w:rsid w:val="00685E77"/>
    <w:rsid w:val="006861D0"/>
    <w:rsid w:val="0069050F"/>
    <w:rsid w:val="00692579"/>
    <w:rsid w:val="00696991"/>
    <w:rsid w:val="006A54D9"/>
    <w:rsid w:val="006A6001"/>
    <w:rsid w:val="006B0D96"/>
    <w:rsid w:val="006B2260"/>
    <w:rsid w:val="006B5739"/>
    <w:rsid w:val="006B6A15"/>
    <w:rsid w:val="006B736E"/>
    <w:rsid w:val="006B7792"/>
    <w:rsid w:val="006C0EFB"/>
    <w:rsid w:val="006C2210"/>
    <w:rsid w:val="006C50A3"/>
    <w:rsid w:val="006C5AF3"/>
    <w:rsid w:val="006D2361"/>
    <w:rsid w:val="006E0EBF"/>
    <w:rsid w:val="006E2031"/>
    <w:rsid w:val="006E7457"/>
    <w:rsid w:val="00715B1A"/>
    <w:rsid w:val="00716627"/>
    <w:rsid w:val="007177FD"/>
    <w:rsid w:val="0072155F"/>
    <w:rsid w:val="00721B6C"/>
    <w:rsid w:val="0072664B"/>
    <w:rsid w:val="007320D4"/>
    <w:rsid w:val="00737DA3"/>
    <w:rsid w:val="00740103"/>
    <w:rsid w:val="00741F82"/>
    <w:rsid w:val="00742F3F"/>
    <w:rsid w:val="00744F69"/>
    <w:rsid w:val="007458D5"/>
    <w:rsid w:val="00745C2A"/>
    <w:rsid w:val="007463A5"/>
    <w:rsid w:val="007473AC"/>
    <w:rsid w:val="00750984"/>
    <w:rsid w:val="007542FE"/>
    <w:rsid w:val="00754C58"/>
    <w:rsid w:val="007551E2"/>
    <w:rsid w:val="0075724A"/>
    <w:rsid w:val="00757F0D"/>
    <w:rsid w:val="00764A94"/>
    <w:rsid w:val="00767A8D"/>
    <w:rsid w:val="0077714F"/>
    <w:rsid w:val="00793E5C"/>
    <w:rsid w:val="00794D78"/>
    <w:rsid w:val="00796CD8"/>
    <w:rsid w:val="007A1AAA"/>
    <w:rsid w:val="007B2165"/>
    <w:rsid w:val="007B3014"/>
    <w:rsid w:val="007B34FC"/>
    <w:rsid w:val="007D0B75"/>
    <w:rsid w:val="007D6E5F"/>
    <w:rsid w:val="007E0BB0"/>
    <w:rsid w:val="007E2345"/>
    <w:rsid w:val="007E6550"/>
    <w:rsid w:val="007F5FBB"/>
    <w:rsid w:val="00803E3F"/>
    <w:rsid w:val="0080416C"/>
    <w:rsid w:val="00804434"/>
    <w:rsid w:val="00804F58"/>
    <w:rsid w:val="00806146"/>
    <w:rsid w:val="008107B4"/>
    <w:rsid w:val="0081648F"/>
    <w:rsid w:val="00820D3B"/>
    <w:rsid w:val="0082207B"/>
    <w:rsid w:val="008227E9"/>
    <w:rsid w:val="008249C5"/>
    <w:rsid w:val="00827F97"/>
    <w:rsid w:val="00831D93"/>
    <w:rsid w:val="008610D1"/>
    <w:rsid w:val="00863923"/>
    <w:rsid w:val="00867C7F"/>
    <w:rsid w:val="008776D0"/>
    <w:rsid w:val="00880701"/>
    <w:rsid w:val="0088090D"/>
    <w:rsid w:val="00884095"/>
    <w:rsid w:val="00885659"/>
    <w:rsid w:val="00891CAE"/>
    <w:rsid w:val="00892A42"/>
    <w:rsid w:val="00895F43"/>
    <w:rsid w:val="008A1986"/>
    <w:rsid w:val="008A1F9C"/>
    <w:rsid w:val="008A4F1E"/>
    <w:rsid w:val="008A5F6C"/>
    <w:rsid w:val="008B17F1"/>
    <w:rsid w:val="008B2A08"/>
    <w:rsid w:val="008B70DC"/>
    <w:rsid w:val="008C12D5"/>
    <w:rsid w:val="008C24DA"/>
    <w:rsid w:val="008C617B"/>
    <w:rsid w:val="008D7878"/>
    <w:rsid w:val="008D7C87"/>
    <w:rsid w:val="008E17E9"/>
    <w:rsid w:val="008F65F5"/>
    <w:rsid w:val="008F791E"/>
    <w:rsid w:val="00903D2F"/>
    <w:rsid w:val="009225A0"/>
    <w:rsid w:val="0092531C"/>
    <w:rsid w:val="00934646"/>
    <w:rsid w:val="00941AF8"/>
    <w:rsid w:val="00943E2A"/>
    <w:rsid w:val="00946C40"/>
    <w:rsid w:val="00954531"/>
    <w:rsid w:val="00955AD9"/>
    <w:rsid w:val="0096224D"/>
    <w:rsid w:val="00962E25"/>
    <w:rsid w:val="00966B6B"/>
    <w:rsid w:val="009713F7"/>
    <w:rsid w:val="009716BD"/>
    <w:rsid w:val="009762B9"/>
    <w:rsid w:val="009813BB"/>
    <w:rsid w:val="00995CBB"/>
    <w:rsid w:val="009971BA"/>
    <w:rsid w:val="00997ED0"/>
    <w:rsid w:val="009A3634"/>
    <w:rsid w:val="009A42CB"/>
    <w:rsid w:val="009B186E"/>
    <w:rsid w:val="009B328F"/>
    <w:rsid w:val="009C1F96"/>
    <w:rsid w:val="009C25AC"/>
    <w:rsid w:val="009C68BF"/>
    <w:rsid w:val="009D39C6"/>
    <w:rsid w:val="009D50BE"/>
    <w:rsid w:val="009E3118"/>
    <w:rsid w:val="009E660B"/>
    <w:rsid w:val="009F428D"/>
    <w:rsid w:val="009F69B9"/>
    <w:rsid w:val="009F7677"/>
    <w:rsid w:val="00A00960"/>
    <w:rsid w:val="00A16BA0"/>
    <w:rsid w:val="00A22CC1"/>
    <w:rsid w:val="00A33285"/>
    <w:rsid w:val="00A40761"/>
    <w:rsid w:val="00A40D5B"/>
    <w:rsid w:val="00A425A6"/>
    <w:rsid w:val="00A43AA1"/>
    <w:rsid w:val="00A50448"/>
    <w:rsid w:val="00A53EB7"/>
    <w:rsid w:val="00A563E7"/>
    <w:rsid w:val="00A619E1"/>
    <w:rsid w:val="00A6314E"/>
    <w:rsid w:val="00A669BF"/>
    <w:rsid w:val="00A70DE7"/>
    <w:rsid w:val="00A74C50"/>
    <w:rsid w:val="00A82297"/>
    <w:rsid w:val="00A8494B"/>
    <w:rsid w:val="00A9013C"/>
    <w:rsid w:val="00AA1740"/>
    <w:rsid w:val="00AB1D1E"/>
    <w:rsid w:val="00AC1147"/>
    <w:rsid w:val="00AC2636"/>
    <w:rsid w:val="00AC57A1"/>
    <w:rsid w:val="00AD1BA3"/>
    <w:rsid w:val="00AD49BD"/>
    <w:rsid w:val="00AE3F0C"/>
    <w:rsid w:val="00AE450D"/>
    <w:rsid w:val="00AE743D"/>
    <w:rsid w:val="00AF38DC"/>
    <w:rsid w:val="00AF56B5"/>
    <w:rsid w:val="00B03051"/>
    <w:rsid w:val="00B04473"/>
    <w:rsid w:val="00B04EC4"/>
    <w:rsid w:val="00B105DA"/>
    <w:rsid w:val="00B152DC"/>
    <w:rsid w:val="00B16852"/>
    <w:rsid w:val="00B2251B"/>
    <w:rsid w:val="00B248B0"/>
    <w:rsid w:val="00B27A55"/>
    <w:rsid w:val="00B312E5"/>
    <w:rsid w:val="00B3172C"/>
    <w:rsid w:val="00B370D3"/>
    <w:rsid w:val="00B42FE2"/>
    <w:rsid w:val="00B43557"/>
    <w:rsid w:val="00B452D6"/>
    <w:rsid w:val="00B46FC9"/>
    <w:rsid w:val="00B503FF"/>
    <w:rsid w:val="00B53526"/>
    <w:rsid w:val="00B633B7"/>
    <w:rsid w:val="00B64810"/>
    <w:rsid w:val="00B649B4"/>
    <w:rsid w:val="00B72CCD"/>
    <w:rsid w:val="00B74AD4"/>
    <w:rsid w:val="00B81CB2"/>
    <w:rsid w:val="00B829CC"/>
    <w:rsid w:val="00B840D2"/>
    <w:rsid w:val="00B85D27"/>
    <w:rsid w:val="00BA281C"/>
    <w:rsid w:val="00BA35DA"/>
    <w:rsid w:val="00BA4BAF"/>
    <w:rsid w:val="00BB3076"/>
    <w:rsid w:val="00BB33BE"/>
    <w:rsid w:val="00BB3DDB"/>
    <w:rsid w:val="00BC0FB1"/>
    <w:rsid w:val="00BC1BD9"/>
    <w:rsid w:val="00BC2B10"/>
    <w:rsid w:val="00BC3248"/>
    <w:rsid w:val="00BD04E5"/>
    <w:rsid w:val="00BD1A20"/>
    <w:rsid w:val="00BD47FC"/>
    <w:rsid w:val="00C0067B"/>
    <w:rsid w:val="00C02892"/>
    <w:rsid w:val="00C02F35"/>
    <w:rsid w:val="00C108B2"/>
    <w:rsid w:val="00C1245D"/>
    <w:rsid w:val="00C12B38"/>
    <w:rsid w:val="00C15D32"/>
    <w:rsid w:val="00C16659"/>
    <w:rsid w:val="00C20765"/>
    <w:rsid w:val="00C252AA"/>
    <w:rsid w:val="00C32423"/>
    <w:rsid w:val="00C356D1"/>
    <w:rsid w:val="00C41800"/>
    <w:rsid w:val="00C45D29"/>
    <w:rsid w:val="00C463E3"/>
    <w:rsid w:val="00C53871"/>
    <w:rsid w:val="00C54DE8"/>
    <w:rsid w:val="00C554DD"/>
    <w:rsid w:val="00C55697"/>
    <w:rsid w:val="00C560F9"/>
    <w:rsid w:val="00C655FD"/>
    <w:rsid w:val="00C676A0"/>
    <w:rsid w:val="00C82447"/>
    <w:rsid w:val="00C84883"/>
    <w:rsid w:val="00C95E1C"/>
    <w:rsid w:val="00CA63D0"/>
    <w:rsid w:val="00CA69C3"/>
    <w:rsid w:val="00CB19EE"/>
    <w:rsid w:val="00CB5041"/>
    <w:rsid w:val="00CC5085"/>
    <w:rsid w:val="00CD1715"/>
    <w:rsid w:val="00CD2CC0"/>
    <w:rsid w:val="00D00A03"/>
    <w:rsid w:val="00D012FE"/>
    <w:rsid w:val="00D12D51"/>
    <w:rsid w:val="00D15019"/>
    <w:rsid w:val="00D15E87"/>
    <w:rsid w:val="00D22904"/>
    <w:rsid w:val="00D23451"/>
    <w:rsid w:val="00D262CF"/>
    <w:rsid w:val="00D274D3"/>
    <w:rsid w:val="00D31336"/>
    <w:rsid w:val="00D44DF1"/>
    <w:rsid w:val="00D47833"/>
    <w:rsid w:val="00D5242E"/>
    <w:rsid w:val="00D61735"/>
    <w:rsid w:val="00D6761D"/>
    <w:rsid w:val="00D77F3B"/>
    <w:rsid w:val="00D82039"/>
    <w:rsid w:val="00D85717"/>
    <w:rsid w:val="00D8637E"/>
    <w:rsid w:val="00D8724D"/>
    <w:rsid w:val="00D87A67"/>
    <w:rsid w:val="00D90645"/>
    <w:rsid w:val="00D924C3"/>
    <w:rsid w:val="00D92ACC"/>
    <w:rsid w:val="00D94AC3"/>
    <w:rsid w:val="00D94C88"/>
    <w:rsid w:val="00D956AB"/>
    <w:rsid w:val="00D964BD"/>
    <w:rsid w:val="00DA1D1C"/>
    <w:rsid w:val="00DB1971"/>
    <w:rsid w:val="00DB3850"/>
    <w:rsid w:val="00DB5F49"/>
    <w:rsid w:val="00DB7BEA"/>
    <w:rsid w:val="00DC34EE"/>
    <w:rsid w:val="00DC3A85"/>
    <w:rsid w:val="00DC4160"/>
    <w:rsid w:val="00DC4ACF"/>
    <w:rsid w:val="00DC5F4D"/>
    <w:rsid w:val="00DD0477"/>
    <w:rsid w:val="00DD14A4"/>
    <w:rsid w:val="00DE0C46"/>
    <w:rsid w:val="00DE33B7"/>
    <w:rsid w:val="00DF3562"/>
    <w:rsid w:val="00E06AC9"/>
    <w:rsid w:val="00E101D9"/>
    <w:rsid w:val="00E15D4D"/>
    <w:rsid w:val="00E16C36"/>
    <w:rsid w:val="00E21073"/>
    <w:rsid w:val="00E22711"/>
    <w:rsid w:val="00E27DF5"/>
    <w:rsid w:val="00E27E4F"/>
    <w:rsid w:val="00E34FCD"/>
    <w:rsid w:val="00E412BE"/>
    <w:rsid w:val="00E43735"/>
    <w:rsid w:val="00E43918"/>
    <w:rsid w:val="00E440B9"/>
    <w:rsid w:val="00E45771"/>
    <w:rsid w:val="00E45B9A"/>
    <w:rsid w:val="00E477B4"/>
    <w:rsid w:val="00E5706D"/>
    <w:rsid w:val="00E60869"/>
    <w:rsid w:val="00E630CE"/>
    <w:rsid w:val="00E635FE"/>
    <w:rsid w:val="00E65B40"/>
    <w:rsid w:val="00E662E4"/>
    <w:rsid w:val="00E67040"/>
    <w:rsid w:val="00E74F4B"/>
    <w:rsid w:val="00E755C7"/>
    <w:rsid w:val="00E81538"/>
    <w:rsid w:val="00E8342F"/>
    <w:rsid w:val="00E920EA"/>
    <w:rsid w:val="00E94971"/>
    <w:rsid w:val="00EA545D"/>
    <w:rsid w:val="00EA6E5C"/>
    <w:rsid w:val="00EB1500"/>
    <w:rsid w:val="00EB18A9"/>
    <w:rsid w:val="00EC16ED"/>
    <w:rsid w:val="00EC7135"/>
    <w:rsid w:val="00ED7DCC"/>
    <w:rsid w:val="00EE3000"/>
    <w:rsid w:val="00EE798A"/>
    <w:rsid w:val="00EF0267"/>
    <w:rsid w:val="00EF06EC"/>
    <w:rsid w:val="00EF56B4"/>
    <w:rsid w:val="00F059F7"/>
    <w:rsid w:val="00F05FC3"/>
    <w:rsid w:val="00F076EA"/>
    <w:rsid w:val="00F07D59"/>
    <w:rsid w:val="00F107D3"/>
    <w:rsid w:val="00F12B6C"/>
    <w:rsid w:val="00F14BE0"/>
    <w:rsid w:val="00F17D03"/>
    <w:rsid w:val="00F20B29"/>
    <w:rsid w:val="00F22CC7"/>
    <w:rsid w:val="00F23EB6"/>
    <w:rsid w:val="00F3179C"/>
    <w:rsid w:val="00F31EDE"/>
    <w:rsid w:val="00F34883"/>
    <w:rsid w:val="00F362A3"/>
    <w:rsid w:val="00F430A8"/>
    <w:rsid w:val="00F508DA"/>
    <w:rsid w:val="00F50D68"/>
    <w:rsid w:val="00F553A9"/>
    <w:rsid w:val="00F558B6"/>
    <w:rsid w:val="00F61045"/>
    <w:rsid w:val="00F610C2"/>
    <w:rsid w:val="00F64D84"/>
    <w:rsid w:val="00F719BB"/>
    <w:rsid w:val="00F76285"/>
    <w:rsid w:val="00F81474"/>
    <w:rsid w:val="00F851E6"/>
    <w:rsid w:val="00F97DC8"/>
    <w:rsid w:val="00FA0070"/>
    <w:rsid w:val="00FA56EA"/>
    <w:rsid w:val="00FB1522"/>
    <w:rsid w:val="00FB4335"/>
    <w:rsid w:val="00FB51EC"/>
    <w:rsid w:val="00FB7714"/>
    <w:rsid w:val="00FD6557"/>
    <w:rsid w:val="00FD7018"/>
    <w:rsid w:val="00FE1E28"/>
    <w:rsid w:val="00FE2FD2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CCB36"/>
  <w15:chartTrackingRefBased/>
  <w15:docId w15:val="{67F049AE-1C69-4467-854C-25EC882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9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0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A81"/>
  </w:style>
  <w:style w:type="paragraph" w:styleId="a7">
    <w:name w:val="footer"/>
    <w:basedOn w:val="a"/>
    <w:link w:val="a8"/>
    <w:uiPriority w:val="99"/>
    <w:unhideWhenUsed/>
    <w:rsid w:val="005C0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A81"/>
  </w:style>
  <w:style w:type="character" w:customStyle="1" w:styleId="normaltextrun">
    <w:name w:val="normaltextrun"/>
    <w:basedOn w:val="a0"/>
    <w:rsid w:val="008E17E9"/>
  </w:style>
  <w:style w:type="character" w:styleId="a9">
    <w:name w:val="annotation reference"/>
    <w:basedOn w:val="a0"/>
    <w:uiPriority w:val="99"/>
    <w:semiHidden/>
    <w:unhideWhenUsed/>
    <w:rsid w:val="007E65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65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E65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E65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65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E6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6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87E7F268D89649A03614304B1F1118" ma:contentTypeVersion="2" ma:contentTypeDescription="新しいドキュメントを作成します。" ma:contentTypeScope="" ma:versionID="5875693e8db9b22530174a26e642fa9f">
  <xsd:schema xmlns:xsd="http://www.w3.org/2001/XMLSchema" xmlns:xs="http://www.w3.org/2001/XMLSchema" xmlns:p="http://schemas.microsoft.com/office/2006/metadata/properties" xmlns:ns2="4a4fea62-81de-42ee-bc9d-700402710646" targetNamespace="http://schemas.microsoft.com/office/2006/metadata/properties" ma:root="true" ma:fieldsID="ed811e9728680d2ee87833c6732ae4e6" ns2:_="">
    <xsd:import namespace="4a4fea62-81de-42ee-bc9d-700402710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ea62-81de-42ee-bc9d-700402710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39C30-D0E0-4BB4-B760-1E2BE6750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0B93C-735E-4177-9027-9733FA2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ea62-81de-42ee-bc9d-700402710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8D5B-C148-4B15-9A13-3B68EFD27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1B8B4-EF28-4DCA-AA47-11C37818C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貴寿</dc:creator>
  <cp:keywords/>
  <dc:description/>
  <cp:lastModifiedBy>北川　昌邦</cp:lastModifiedBy>
  <cp:revision>112</cp:revision>
  <cp:lastPrinted>2026-03-31T08:22:00Z</cp:lastPrinted>
  <dcterms:created xsi:type="dcterms:W3CDTF">2023-09-14T02:36:00Z</dcterms:created>
  <dcterms:modified xsi:type="dcterms:W3CDTF">2026-04-15T00:55:00Z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0x010100C887E7F268D89649A03614304B1F1118</vt:lpwstr>
  </property>
</Properties>
</file>